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EB3AF" w14:textId="7A81533B" w:rsidR="00A13BC7" w:rsidRPr="00053BC1" w:rsidRDefault="000F10D1" w:rsidP="00444387">
      <w:pPr>
        <w:pStyle w:val="Heading1"/>
        <w:numPr>
          <w:ilvl w:val="0"/>
          <w:numId w:val="10"/>
        </w:numPr>
        <w:spacing w:before="240" w:line="259" w:lineRule="auto"/>
        <w:rPr>
          <w:rFonts w:cstheme="majorHAnsi"/>
          <w:color w:val="E36C0A" w:themeColor="accent6" w:themeShade="BF"/>
          <w:lang w:val="lv-LV"/>
        </w:rPr>
      </w:pPr>
      <w:r w:rsidRPr="000F10D1">
        <w:rPr>
          <w:rFonts w:cstheme="majorHAnsi"/>
          <w:color w:val="E36C0A" w:themeColor="accent6" w:themeShade="BF"/>
          <w:sz w:val="32"/>
          <w:lang w:val="lv-LV"/>
        </w:rPr>
        <w:t>Instalēt</w:t>
      </w:r>
      <w:r>
        <w:rPr>
          <w:rFonts w:cstheme="majorHAnsi"/>
          <w:i/>
          <w:iCs/>
          <w:color w:val="E36C0A" w:themeColor="accent6" w:themeShade="BF"/>
          <w:sz w:val="32"/>
          <w:lang w:val="lv-LV"/>
        </w:rPr>
        <w:t xml:space="preserve"> </w:t>
      </w:r>
      <w:proofErr w:type="spellStart"/>
      <w:r w:rsidR="00F31378" w:rsidRPr="00053BC1">
        <w:rPr>
          <w:rFonts w:cstheme="majorHAnsi"/>
          <w:i/>
          <w:iCs/>
          <w:color w:val="E36C0A" w:themeColor="accent6" w:themeShade="BF"/>
          <w:sz w:val="32"/>
          <w:lang w:val="lv-LV"/>
        </w:rPr>
        <w:t>VirtualBox</w:t>
      </w:r>
      <w:proofErr w:type="spellEnd"/>
      <w:r w:rsidR="00F31378" w:rsidRPr="00053BC1">
        <w:rPr>
          <w:rFonts w:cstheme="majorHAnsi"/>
          <w:color w:val="E36C0A" w:themeColor="accent6" w:themeShade="BF"/>
          <w:sz w:val="32"/>
          <w:lang w:val="lv-LV"/>
        </w:rPr>
        <w:t xml:space="preserve"> un </w:t>
      </w:r>
      <w:proofErr w:type="spellStart"/>
      <w:r w:rsidR="007158B3">
        <w:rPr>
          <w:rFonts w:cstheme="majorHAnsi"/>
          <w:i/>
          <w:iCs/>
          <w:color w:val="E36C0A" w:themeColor="accent6" w:themeShade="BF"/>
          <w:sz w:val="32"/>
          <w:lang w:val="lv-LV"/>
        </w:rPr>
        <w:t>Linux</w:t>
      </w:r>
      <w:proofErr w:type="spellEnd"/>
    </w:p>
    <w:p w14:paraId="5B203157" w14:textId="22E856CF" w:rsidR="00A13BC7" w:rsidRPr="00053BC1" w:rsidRDefault="00F31378" w:rsidP="00444387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Theme="minorHAnsi" w:hAnsi="Calibri" w:cs="Calibri"/>
          <w:lang w:val="lv-LV"/>
        </w:rPr>
      </w:pPr>
      <w:r w:rsidRPr="00053BC1">
        <w:rPr>
          <w:rFonts w:ascii="Calibri" w:eastAsiaTheme="minorHAnsi" w:hAnsi="Calibri" w:cs="Calibri"/>
          <w:lang w:val="lv-LV"/>
        </w:rPr>
        <w:t xml:space="preserve">Lejupielādē </w:t>
      </w: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VirtualBox</w:t>
      </w:r>
      <w:proofErr w:type="spellEnd"/>
      <w:r w:rsidR="00444387" w:rsidRPr="00053BC1">
        <w:rPr>
          <w:rFonts w:ascii="Calibri" w:eastAsiaTheme="minorHAnsi" w:hAnsi="Calibri" w:cs="Calibri"/>
          <w:lang w:val="lv-LV"/>
        </w:rPr>
        <w:t xml:space="preserve"> </w:t>
      </w:r>
      <w:hyperlink r:id="rId8" w:history="1">
        <w:r w:rsidR="00444387" w:rsidRPr="00053BC1">
          <w:rPr>
            <w:rStyle w:val="Hyperlink"/>
            <w:rFonts w:ascii="Calibri" w:eastAsiaTheme="minorHAnsi" w:hAnsi="Calibri" w:cs="Calibri"/>
            <w:lang w:val="lv-LV"/>
          </w:rPr>
          <w:t>https://www.virtualbox.org/wiki/Downloads</w:t>
        </w:r>
      </w:hyperlink>
      <w:r w:rsidR="00444387" w:rsidRPr="00053BC1">
        <w:rPr>
          <w:rFonts w:ascii="Calibri" w:eastAsiaTheme="minorHAnsi" w:hAnsi="Calibri" w:cs="Calibri"/>
          <w:lang w:val="lv-LV"/>
        </w:rPr>
        <w:t xml:space="preserve"> </w:t>
      </w:r>
    </w:p>
    <w:p w14:paraId="2CCA1EA5" w14:textId="08DBE69E" w:rsidR="00A13BC7" w:rsidRPr="00053BC1" w:rsidRDefault="00F31378" w:rsidP="00444387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Theme="minorHAnsi" w:hAnsi="Calibri" w:cs="Calibri"/>
          <w:lang w:val="lv-LV"/>
        </w:rPr>
      </w:pPr>
      <w:r w:rsidRPr="00053BC1">
        <w:rPr>
          <w:rFonts w:ascii="Calibri" w:eastAsiaTheme="minorHAnsi" w:hAnsi="Calibri" w:cs="Calibri"/>
          <w:lang w:val="lv-LV"/>
        </w:rPr>
        <w:t xml:space="preserve">Izveido jaunu virtuālo mašīnu </w:t>
      </w:r>
      <w:proofErr w:type="spellStart"/>
      <w:r w:rsidR="007158B3" w:rsidRPr="00983967">
        <w:rPr>
          <w:rFonts w:ascii="Calibri" w:eastAsiaTheme="minorHAnsi" w:hAnsi="Calibri" w:cs="Calibri"/>
          <w:i/>
          <w:lang w:val="lv-LV"/>
        </w:rPr>
        <w:t>Linux</w:t>
      </w:r>
      <w:proofErr w:type="spellEnd"/>
      <w:r w:rsidR="007158B3">
        <w:rPr>
          <w:rFonts w:ascii="Calibri" w:eastAsiaTheme="minorHAnsi" w:hAnsi="Calibri" w:cs="Calibri"/>
          <w:lang w:val="lv-LV"/>
        </w:rPr>
        <w:t xml:space="preserve"> </w:t>
      </w:r>
      <w:r w:rsidRPr="00053BC1">
        <w:rPr>
          <w:rFonts w:ascii="Calibri" w:eastAsiaTheme="minorHAnsi" w:hAnsi="Calibri" w:cs="Calibri"/>
          <w:lang w:val="lv-LV"/>
        </w:rPr>
        <w:t>ar parametriem:</w:t>
      </w:r>
    </w:p>
    <w:p w14:paraId="61066DCA" w14:textId="35490DD6" w:rsidR="00A13BC7" w:rsidRPr="00053BC1" w:rsidRDefault="00F31378" w:rsidP="00444387">
      <w:pPr>
        <w:pStyle w:val="ListParagraph"/>
        <w:numPr>
          <w:ilvl w:val="0"/>
          <w:numId w:val="1"/>
        </w:numPr>
        <w:tabs>
          <w:tab w:val="clear" w:pos="360"/>
        </w:tabs>
        <w:spacing w:after="160" w:line="259" w:lineRule="auto"/>
        <w:ind w:left="1134"/>
        <w:rPr>
          <w:rFonts w:ascii="Calibri" w:eastAsiaTheme="minorHAnsi" w:hAnsi="Calibri" w:cs="Calibri"/>
          <w:lang w:val="lv-LV"/>
        </w:rPr>
      </w:pPr>
      <w:r w:rsidRPr="00053BC1">
        <w:rPr>
          <w:rFonts w:ascii="Calibri" w:eastAsiaTheme="minorHAnsi" w:hAnsi="Calibri" w:cs="Calibri"/>
          <w:lang w:val="lv-LV"/>
        </w:rPr>
        <w:t xml:space="preserve">Nosaukums: </w:t>
      </w:r>
      <w:proofErr w:type="spellStart"/>
      <w:r w:rsidR="007158B3">
        <w:rPr>
          <w:rFonts w:ascii="Calibri" w:eastAsiaTheme="minorHAnsi" w:hAnsi="Calibri" w:cs="Calibri"/>
          <w:lang w:val="lv-LV"/>
        </w:rPr>
        <w:t>Linux</w:t>
      </w:r>
      <w:r w:rsidRPr="00053BC1">
        <w:rPr>
          <w:rFonts w:ascii="Calibri" w:eastAsiaTheme="minorHAnsi" w:hAnsi="Calibri" w:cs="Calibri"/>
          <w:lang w:val="lv-LV"/>
        </w:rPr>
        <w:t>_X</w:t>
      </w:r>
      <w:proofErr w:type="spellEnd"/>
      <w:r w:rsidRPr="00053BC1">
        <w:rPr>
          <w:rFonts w:ascii="Calibri" w:eastAsiaTheme="minorHAnsi" w:hAnsi="Calibri" w:cs="Calibri"/>
          <w:lang w:val="lv-LV"/>
        </w:rPr>
        <w:t xml:space="preserve"> (X – izglītojamā e-žurnāla kārtas numurs)</w:t>
      </w:r>
    </w:p>
    <w:p w14:paraId="7A97BC0F" w14:textId="7456D61E" w:rsidR="00A13BC7" w:rsidRDefault="00F31378" w:rsidP="00444387">
      <w:pPr>
        <w:pStyle w:val="ListParagraph"/>
        <w:numPr>
          <w:ilvl w:val="0"/>
          <w:numId w:val="1"/>
        </w:numPr>
        <w:tabs>
          <w:tab w:val="clear" w:pos="360"/>
        </w:tabs>
        <w:spacing w:after="160" w:line="259" w:lineRule="auto"/>
        <w:ind w:left="1134"/>
        <w:rPr>
          <w:rFonts w:ascii="Calibri" w:eastAsiaTheme="minorHAnsi" w:hAnsi="Calibri" w:cs="Calibri"/>
          <w:lang w:val="lv-LV"/>
        </w:rPr>
      </w:pPr>
      <w:r w:rsidRPr="00053BC1">
        <w:rPr>
          <w:rFonts w:ascii="Calibri" w:eastAsiaTheme="minorHAnsi" w:hAnsi="Calibri" w:cs="Calibri"/>
          <w:lang w:val="lv-LV"/>
        </w:rPr>
        <w:t>Cietais disks: 180 GB (VDI, dinamiski aizpildīts)</w:t>
      </w:r>
    </w:p>
    <w:p w14:paraId="42614126" w14:textId="5E3FEB1B" w:rsidR="00F2375B" w:rsidRPr="00053BC1" w:rsidRDefault="00F2375B" w:rsidP="00444387">
      <w:pPr>
        <w:pStyle w:val="ListParagraph"/>
        <w:numPr>
          <w:ilvl w:val="0"/>
          <w:numId w:val="1"/>
        </w:numPr>
        <w:tabs>
          <w:tab w:val="clear" w:pos="360"/>
        </w:tabs>
        <w:spacing w:after="160" w:line="259" w:lineRule="auto"/>
        <w:ind w:left="1134"/>
        <w:rPr>
          <w:rFonts w:ascii="Calibri" w:eastAsiaTheme="minorHAnsi" w:hAnsi="Calibri" w:cs="Calibri"/>
          <w:lang w:val="lv-LV"/>
        </w:rPr>
      </w:pPr>
      <w:r w:rsidRPr="00F2375B">
        <w:rPr>
          <w:rFonts w:ascii="Calibri" w:eastAsiaTheme="minorHAnsi" w:hAnsi="Calibri" w:cs="Calibri"/>
          <w:lang w:val="lv-LV"/>
        </w:rPr>
        <w:t xml:space="preserve">Ekrāna atbalsts </w:t>
      </w:r>
      <w:proofErr w:type="spellStart"/>
      <w:r w:rsidRPr="00F2375B">
        <w:rPr>
          <w:rFonts w:ascii="Calibri" w:eastAsiaTheme="minorHAnsi" w:hAnsi="Calibri" w:cs="Calibri"/>
          <w:i/>
          <w:iCs/>
          <w:lang w:val="lv-LV"/>
        </w:rPr>
        <w:t>Enable</w:t>
      </w:r>
      <w:proofErr w:type="spellEnd"/>
      <w:r w:rsidRPr="00F2375B">
        <w:rPr>
          <w:rFonts w:ascii="Calibri" w:eastAsiaTheme="minorHAnsi" w:hAnsi="Calibri" w:cs="Calibri"/>
          <w:i/>
          <w:iCs/>
          <w:lang w:val="lv-LV"/>
        </w:rPr>
        <w:t xml:space="preserve"> 3D </w:t>
      </w:r>
      <w:proofErr w:type="spellStart"/>
      <w:r w:rsidRPr="00F2375B">
        <w:rPr>
          <w:rFonts w:ascii="Calibri" w:eastAsiaTheme="minorHAnsi" w:hAnsi="Calibri" w:cs="Calibri"/>
          <w:i/>
          <w:iCs/>
          <w:lang w:val="lv-LV"/>
        </w:rPr>
        <w:t>Acceleration</w:t>
      </w:r>
      <w:proofErr w:type="spellEnd"/>
      <w:r w:rsidRPr="00F2375B">
        <w:rPr>
          <w:rFonts w:ascii="Calibri" w:eastAsiaTheme="minorHAnsi" w:hAnsi="Calibri" w:cs="Calibri"/>
          <w:i/>
          <w:iCs/>
          <w:lang w:val="lv-LV"/>
        </w:rPr>
        <w:t xml:space="preserve"> Video Memory</w:t>
      </w:r>
      <w:r w:rsidRPr="00F2375B">
        <w:rPr>
          <w:rFonts w:ascii="Calibri" w:eastAsiaTheme="minorHAnsi" w:hAnsi="Calibri" w:cs="Calibri"/>
          <w:lang w:val="lv-LV"/>
        </w:rPr>
        <w:t xml:space="preserve"> (256MB)</w:t>
      </w:r>
    </w:p>
    <w:p w14:paraId="2A1697F1" w14:textId="77777777" w:rsidR="00A13BC7" w:rsidRPr="00053BC1" w:rsidRDefault="00F31378" w:rsidP="00444387">
      <w:pPr>
        <w:pStyle w:val="ListParagraph"/>
        <w:numPr>
          <w:ilvl w:val="0"/>
          <w:numId w:val="1"/>
        </w:numPr>
        <w:tabs>
          <w:tab w:val="clear" w:pos="360"/>
        </w:tabs>
        <w:spacing w:after="160" w:line="259" w:lineRule="auto"/>
        <w:ind w:left="1134"/>
        <w:rPr>
          <w:rFonts w:ascii="Calibri" w:eastAsiaTheme="minorHAnsi" w:hAnsi="Calibri" w:cs="Calibri"/>
          <w:lang w:val="lv-LV"/>
        </w:rPr>
      </w:pPr>
      <w:r w:rsidRPr="00053BC1">
        <w:rPr>
          <w:rFonts w:ascii="Calibri" w:eastAsiaTheme="minorHAnsi" w:hAnsi="Calibri" w:cs="Calibri"/>
          <w:lang w:val="lv-LV"/>
        </w:rPr>
        <w:t>RAM: 8192 MB (8 GB)</w:t>
      </w:r>
    </w:p>
    <w:p w14:paraId="3FCFC235" w14:textId="77777777" w:rsidR="00A13BC7" w:rsidRPr="00053BC1" w:rsidRDefault="00F31378" w:rsidP="00444387">
      <w:pPr>
        <w:pStyle w:val="ListParagraph"/>
        <w:numPr>
          <w:ilvl w:val="0"/>
          <w:numId w:val="1"/>
        </w:numPr>
        <w:tabs>
          <w:tab w:val="clear" w:pos="360"/>
        </w:tabs>
        <w:spacing w:after="160" w:line="259" w:lineRule="auto"/>
        <w:ind w:left="1134"/>
        <w:rPr>
          <w:rFonts w:ascii="Calibri" w:eastAsiaTheme="minorHAnsi" w:hAnsi="Calibri" w:cs="Calibri"/>
          <w:lang w:val="lv-LV"/>
        </w:rPr>
      </w:pPr>
      <w:r w:rsidRPr="00053BC1">
        <w:rPr>
          <w:rFonts w:ascii="Calibri" w:eastAsiaTheme="minorHAnsi" w:hAnsi="Calibri" w:cs="Calibri"/>
          <w:lang w:val="lv-LV"/>
        </w:rPr>
        <w:t>CPU: 2 kodoli</w:t>
      </w:r>
    </w:p>
    <w:p w14:paraId="3F873902" w14:textId="18AA4AE6" w:rsidR="00A13BC7" w:rsidRPr="00053BC1" w:rsidRDefault="00F31378" w:rsidP="00444387">
      <w:pPr>
        <w:pStyle w:val="ListParagraph"/>
        <w:numPr>
          <w:ilvl w:val="0"/>
          <w:numId w:val="1"/>
        </w:numPr>
        <w:tabs>
          <w:tab w:val="clear" w:pos="360"/>
        </w:tabs>
        <w:spacing w:after="160" w:line="259" w:lineRule="auto"/>
        <w:ind w:left="1134"/>
        <w:rPr>
          <w:rFonts w:ascii="Calibri" w:eastAsiaTheme="minorHAnsi" w:hAnsi="Calibri" w:cs="Calibri"/>
          <w:lang w:val="lv-LV"/>
        </w:rPr>
      </w:pPr>
      <w:r w:rsidRPr="00053BC1">
        <w:rPr>
          <w:rFonts w:ascii="Calibri" w:eastAsiaTheme="minorHAnsi" w:hAnsi="Calibri" w:cs="Calibri"/>
          <w:lang w:val="lv-LV"/>
        </w:rPr>
        <w:t xml:space="preserve">Tīkls: </w:t>
      </w: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Bridged</w:t>
      </w:r>
      <w:proofErr w:type="spellEnd"/>
      <w:r w:rsidRPr="00053BC1">
        <w:rPr>
          <w:rFonts w:ascii="Calibri" w:eastAsiaTheme="minorHAnsi" w:hAnsi="Calibri" w:cs="Calibri"/>
          <w:i/>
          <w:iCs/>
          <w:lang w:val="lv-LV"/>
        </w:rPr>
        <w:t xml:space="preserve"> Adapter</w:t>
      </w:r>
      <w:r w:rsidRPr="00053BC1">
        <w:rPr>
          <w:rFonts w:ascii="Calibri" w:eastAsiaTheme="minorHAnsi" w:hAnsi="Calibri" w:cs="Calibri"/>
          <w:lang w:val="lv-LV"/>
        </w:rPr>
        <w:t xml:space="preserve"> (tilta režīms)</w:t>
      </w:r>
    </w:p>
    <w:p w14:paraId="5CF2B7CA" w14:textId="282FC1A2" w:rsidR="00A13BC7" w:rsidRPr="00053BC1" w:rsidRDefault="00444387" w:rsidP="00444387">
      <w:pPr>
        <w:pStyle w:val="ListParagraph"/>
        <w:numPr>
          <w:ilvl w:val="1"/>
          <w:numId w:val="11"/>
        </w:numPr>
        <w:spacing w:after="160" w:line="259" w:lineRule="auto"/>
        <w:rPr>
          <w:rFonts w:ascii="Calibri" w:eastAsiaTheme="minorHAnsi" w:hAnsi="Calibri" w:cs="Calibri"/>
          <w:lang w:val="lv-LV"/>
        </w:rPr>
      </w:pPr>
      <w:r w:rsidRPr="00053BC1">
        <w:rPr>
          <w:rFonts w:ascii="Calibri" w:eastAsiaTheme="minorHAnsi" w:hAnsi="Calibri" w:cs="Calibri"/>
          <w:lang w:val="lv-LV"/>
        </w:rPr>
        <w:t>Konfigurācijā uzstādi šādus parametrus:</w:t>
      </w:r>
    </w:p>
    <w:p w14:paraId="18AF6439" w14:textId="77777777" w:rsidR="00A13BC7" w:rsidRPr="00053BC1" w:rsidRDefault="00F31378" w:rsidP="00444387">
      <w:pPr>
        <w:pStyle w:val="ListParagraph"/>
        <w:numPr>
          <w:ilvl w:val="0"/>
          <w:numId w:val="1"/>
        </w:numPr>
        <w:tabs>
          <w:tab w:val="clear" w:pos="360"/>
        </w:tabs>
        <w:spacing w:after="160" w:line="259" w:lineRule="auto"/>
        <w:ind w:left="1134"/>
        <w:rPr>
          <w:rFonts w:ascii="Calibri" w:eastAsiaTheme="minorHAnsi" w:hAnsi="Calibri" w:cs="Calibri"/>
          <w:lang w:val="lv-LV"/>
        </w:rPr>
      </w:pPr>
      <w:r w:rsidRPr="00053BC1">
        <w:rPr>
          <w:rFonts w:ascii="Calibri" w:eastAsiaTheme="minorHAnsi" w:hAnsi="Calibri" w:cs="Calibri"/>
          <w:lang w:val="lv-LV"/>
        </w:rPr>
        <w:t xml:space="preserve">Valoda: </w:t>
      </w: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English</w:t>
      </w:r>
      <w:proofErr w:type="spellEnd"/>
      <w:r w:rsidRPr="00053BC1">
        <w:rPr>
          <w:rFonts w:ascii="Calibri" w:eastAsiaTheme="minorHAnsi" w:hAnsi="Calibri" w:cs="Calibri"/>
          <w:lang w:val="lv-LV"/>
        </w:rPr>
        <w:t xml:space="preserve"> (sistēmas valoda)</w:t>
      </w:r>
    </w:p>
    <w:p w14:paraId="1BA490FD" w14:textId="72FFDD35" w:rsidR="00A13BC7" w:rsidRPr="00053BC1" w:rsidRDefault="00F31378" w:rsidP="00444387">
      <w:pPr>
        <w:pStyle w:val="ListParagraph"/>
        <w:numPr>
          <w:ilvl w:val="0"/>
          <w:numId w:val="1"/>
        </w:numPr>
        <w:tabs>
          <w:tab w:val="clear" w:pos="360"/>
        </w:tabs>
        <w:spacing w:after="160" w:line="259" w:lineRule="auto"/>
        <w:ind w:left="1134"/>
        <w:rPr>
          <w:rFonts w:ascii="Calibri" w:eastAsiaTheme="minorHAnsi" w:hAnsi="Calibri" w:cs="Calibri"/>
          <w:lang w:val="lv-LV"/>
        </w:rPr>
      </w:pPr>
      <w:r w:rsidRPr="00053BC1">
        <w:rPr>
          <w:rFonts w:ascii="Calibri" w:eastAsiaTheme="minorHAnsi" w:hAnsi="Calibri" w:cs="Calibri"/>
          <w:lang w:val="lv-LV"/>
        </w:rPr>
        <w:t xml:space="preserve">Tastatūra: </w:t>
      </w: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Latvian</w:t>
      </w:r>
      <w:proofErr w:type="spellEnd"/>
      <w:r w:rsidRPr="00053BC1">
        <w:rPr>
          <w:rFonts w:ascii="Calibri" w:eastAsiaTheme="minorHAnsi" w:hAnsi="Calibri" w:cs="Calibri"/>
          <w:lang w:val="lv-LV"/>
        </w:rPr>
        <w:t xml:space="preserve"> (latviešu standart</w:t>
      </w:r>
      <w:r w:rsidR="008E754A" w:rsidRPr="00053BC1">
        <w:rPr>
          <w:rFonts w:ascii="Calibri" w:eastAsiaTheme="minorHAnsi" w:hAnsi="Calibri" w:cs="Calibri"/>
          <w:lang w:val="lv-LV"/>
        </w:rPr>
        <w:t>s</w:t>
      </w:r>
      <w:r w:rsidRPr="00053BC1">
        <w:rPr>
          <w:rFonts w:ascii="Calibri" w:eastAsiaTheme="minorHAnsi" w:hAnsi="Calibri" w:cs="Calibri"/>
          <w:lang w:val="lv-LV"/>
        </w:rPr>
        <w:t>)</w:t>
      </w:r>
    </w:p>
    <w:p w14:paraId="135AE8D1" w14:textId="6B1F30EE" w:rsidR="00A13BC7" w:rsidRPr="00053BC1" w:rsidRDefault="00F31378" w:rsidP="00444387">
      <w:pPr>
        <w:pStyle w:val="ListParagraph"/>
        <w:numPr>
          <w:ilvl w:val="0"/>
          <w:numId w:val="1"/>
        </w:numPr>
        <w:tabs>
          <w:tab w:val="clear" w:pos="360"/>
        </w:tabs>
        <w:spacing w:after="160" w:line="259" w:lineRule="auto"/>
        <w:ind w:left="1134"/>
        <w:rPr>
          <w:rFonts w:ascii="Calibri" w:eastAsiaTheme="minorHAnsi" w:hAnsi="Calibri" w:cs="Calibri"/>
          <w:lang w:val="lv-LV"/>
        </w:rPr>
      </w:pPr>
      <w:r w:rsidRPr="00053BC1">
        <w:rPr>
          <w:rFonts w:ascii="Calibri" w:eastAsiaTheme="minorHAnsi" w:hAnsi="Calibri" w:cs="Calibri"/>
          <w:lang w:val="lv-LV"/>
        </w:rPr>
        <w:t>Instalācijas veids: "</w:t>
      </w: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Something</w:t>
      </w:r>
      <w:proofErr w:type="spellEnd"/>
      <w:r w:rsidRPr="00053BC1">
        <w:rPr>
          <w:rFonts w:ascii="Calibri" w:eastAsiaTheme="minorHAnsi" w:hAnsi="Calibri" w:cs="Calibri"/>
          <w:i/>
          <w:iCs/>
          <w:lang w:val="lv-LV"/>
        </w:rPr>
        <w:t xml:space="preserve"> </w:t>
      </w: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else</w:t>
      </w:r>
      <w:proofErr w:type="spellEnd"/>
      <w:r w:rsidRPr="00053BC1">
        <w:rPr>
          <w:rFonts w:ascii="Calibri" w:eastAsiaTheme="minorHAnsi" w:hAnsi="Calibri" w:cs="Calibri"/>
          <w:lang w:val="lv-LV"/>
        </w:rPr>
        <w:t xml:space="preserve">" (manuāla </w:t>
      </w:r>
      <w:proofErr w:type="spellStart"/>
      <w:r w:rsidRPr="00053BC1">
        <w:rPr>
          <w:rFonts w:ascii="Calibri" w:eastAsiaTheme="minorHAnsi" w:hAnsi="Calibri" w:cs="Calibri"/>
          <w:lang w:val="lv-LV"/>
        </w:rPr>
        <w:t>partīciju</w:t>
      </w:r>
      <w:proofErr w:type="spellEnd"/>
      <w:r w:rsidRPr="00053BC1">
        <w:rPr>
          <w:rFonts w:ascii="Calibri" w:eastAsiaTheme="minorHAnsi" w:hAnsi="Calibri" w:cs="Calibri"/>
          <w:lang w:val="lv-LV"/>
        </w:rPr>
        <w:t xml:space="preserve"> izveidošana)</w:t>
      </w:r>
    </w:p>
    <w:p w14:paraId="26A51D5D" w14:textId="4DAF2DBF" w:rsidR="009D4FCA" w:rsidRPr="00053BC1" w:rsidRDefault="009D4FCA" w:rsidP="009D4FCA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b/>
          <w:bCs/>
          <w:color w:val="FF0000"/>
          <w:lang w:val="lv-LV"/>
        </w:rPr>
      </w:pPr>
      <w:r w:rsidRPr="00053BC1">
        <w:rPr>
          <w:rFonts w:asciiTheme="majorHAnsi" w:hAnsiTheme="majorHAnsi" w:cstheme="majorHAnsi"/>
          <w:b/>
          <w:bCs/>
          <w:color w:val="FF0000"/>
          <w:lang w:val="lv-LV"/>
        </w:rPr>
        <w:t>Pēc uzdevuma izpildes pasauc skolotāju un parādi paveikto!</w:t>
      </w:r>
    </w:p>
    <w:p w14:paraId="74C94C69" w14:textId="109F5A1B" w:rsidR="00444387" w:rsidRPr="00053BC1" w:rsidRDefault="000F10D1" w:rsidP="00444387">
      <w:pPr>
        <w:pStyle w:val="Heading1"/>
        <w:numPr>
          <w:ilvl w:val="0"/>
          <w:numId w:val="10"/>
        </w:numPr>
        <w:spacing w:before="240" w:line="259" w:lineRule="auto"/>
        <w:rPr>
          <w:rFonts w:cstheme="majorHAnsi"/>
          <w:color w:val="E36C0A" w:themeColor="accent6" w:themeShade="BF"/>
          <w:sz w:val="32"/>
          <w:lang w:val="lv-LV"/>
        </w:rPr>
      </w:pPr>
      <w:r>
        <w:rPr>
          <w:rFonts w:cstheme="majorHAnsi"/>
          <w:color w:val="E36C0A" w:themeColor="accent6" w:themeShade="BF"/>
          <w:sz w:val="32"/>
          <w:lang w:val="lv-LV"/>
        </w:rPr>
        <w:t>Pielāgot o</w:t>
      </w:r>
      <w:r w:rsidR="007F4AD6">
        <w:rPr>
          <w:rFonts w:cstheme="majorHAnsi"/>
          <w:color w:val="E36C0A" w:themeColor="accent6" w:themeShade="BF"/>
          <w:sz w:val="32"/>
          <w:lang w:val="lv-LV"/>
        </w:rPr>
        <w:t>perētājsistēm</w:t>
      </w:r>
      <w:r>
        <w:rPr>
          <w:rFonts w:cstheme="majorHAnsi"/>
          <w:color w:val="E36C0A" w:themeColor="accent6" w:themeShade="BF"/>
          <w:sz w:val="32"/>
          <w:lang w:val="lv-LV"/>
        </w:rPr>
        <w:t>u</w:t>
      </w:r>
      <w:r w:rsidR="007F4AD6">
        <w:rPr>
          <w:rFonts w:cstheme="majorHAnsi"/>
          <w:color w:val="E36C0A" w:themeColor="accent6" w:themeShade="BF"/>
          <w:sz w:val="32"/>
          <w:lang w:val="lv-LV"/>
        </w:rPr>
        <w:t xml:space="preserve"> klienta vajadzībām</w:t>
      </w:r>
    </w:p>
    <w:p w14:paraId="43D31A2A" w14:textId="337895C6" w:rsidR="00A13BC7" w:rsidRPr="00053BC1" w:rsidRDefault="00444387" w:rsidP="00444387">
      <w:pPr>
        <w:pStyle w:val="ListParagraph"/>
        <w:numPr>
          <w:ilvl w:val="1"/>
          <w:numId w:val="10"/>
        </w:numPr>
        <w:rPr>
          <w:rFonts w:ascii="Calibri" w:eastAsiaTheme="majorEastAsia" w:hAnsi="Calibri" w:cs="Calibri"/>
          <w:color w:val="E36C0A" w:themeColor="accent6" w:themeShade="BF"/>
          <w:sz w:val="32"/>
          <w:lang w:val="lv-LV"/>
        </w:rPr>
      </w:pPr>
      <w:r w:rsidRPr="00053BC1">
        <w:rPr>
          <w:rFonts w:ascii="Calibri" w:hAnsi="Calibri" w:cs="Calibri"/>
          <w:lang w:val="lv-LV"/>
        </w:rPr>
        <w:t>Sadali cieto disku</w:t>
      </w:r>
      <w:r w:rsidR="00F31378" w:rsidRPr="00053BC1">
        <w:rPr>
          <w:rFonts w:ascii="Calibri" w:hAnsi="Calibri" w:cs="Calibri"/>
          <w:lang w:val="lv-LV"/>
        </w:rPr>
        <w:t xml:space="preserve"> </w:t>
      </w:r>
      <w:proofErr w:type="spellStart"/>
      <w:r w:rsidR="00F31378" w:rsidRPr="00053BC1">
        <w:rPr>
          <w:rFonts w:ascii="Calibri" w:hAnsi="Calibri" w:cs="Calibri"/>
          <w:lang w:val="lv-LV"/>
        </w:rPr>
        <w:t>partīcij</w:t>
      </w:r>
      <w:r w:rsidRPr="00053BC1">
        <w:rPr>
          <w:rFonts w:ascii="Calibri" w:hAnsi="Calibri" w:cs="Calibri"/>
          <w:lang w:val="lv-LV"/>
        </w:rPr>
        <w:t>ā</w:t>
      </w:r>
      <w:r w:rsidR="00F31378" w:rsidRPr="00053BC1">
        <w:rPr>
          <w:rFonts w:ascii="Calibri" w:hAnsi="Calibri" w:cs="Calibri"/>
          <w:lang w:val="lv-LV"/>
        </w:rPr>
        <w:t>s</w:t>
      </w:r>
      <w:proofErr w:type="spellEnd"/>
      <w:r w:rsidR="00F31378" w:rsidRPr="00053BC1">
        <w:rPr>
          <w:rFonts w:ascii="Calibri" w:hAnsi="Calibri" w:cs="Calibri"/>
          <w:lang w:val="lv-LV"/>
        </w:rPr>
        <w:t>:</w:t>
      </w:r>
    </w:p>
    <w:p w14:paraId="0F6EAD64" w14:textId="3059A8B3" w:rsidR="00A13BC7" w:rsidRPr="00053BC1" w:rsidRDefault="00F31378" w:rsidP="00053BC1">
      <w:pPr>
        <w:pStyle w:val="ListParagraph"/>
        <w:numPr>
          <w:ilvl w:val="0"/>
          <w:numId w:val="1"/>
        </w:numPr>
        <w:tabs>
          <w:tab w:val="clear" w:pos="360"/>
        </w:tabs>
        <w:spacing w:after="160" w:line="259" w:lineRule="auto"/>
        <w:ind w:left="1134"/>
        <w:rPr>
          <w:rFonts w:ascii="Calibri" w:eastAsiaTheme="minorHAnsi" w:hAnsi="Calibri" w:cs="Calibri"/>
          <w:lang w:val="lv-LV"/>
        </w:rPr>
      </w:pP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Root</w:t>
      </w:r>
      <w:proofErr w:type="spellEnd"/>
      <w:r w:rsidRPr="00053BC1">
        <w:rPr>
          <w:rFonts w:ascii="Calibri" w:eastAsiaTheme="minorHAnsi" w:hAnsi="Calibri" w:cs="Calibri"/>
          <w:lang w:val="lv-LV"/>
        </w:rPr>
        <w:t xml:space="preserve"> </w:t>
      </w:r>
      <w:proofErr w:type="spellStart"/>
      <w:r w:rsidRPr="00053BC1">
        <w:rPr>
          <w:rFonts w:ascii="Calibri" w:eastAsiaTheme="minorHAnsi" w:hAnsi="Calibri" w:cs="Calibri"/>
          <w:lang w:val="lv-LV"/>
        </w:rPr>
        <w:t>partīcija</w:t>
      </w:r>
      <w:proofErr w:type="spellEnd"/>
      <w:r w:rsidRPr="00053BC1">
        <w:rPr>
          <w:rFonts w:ascii="Calibri" w:eastAsiaTheme="minorHAnsi" w:hAnsi="Calibri" w:cs="Calibri"/>
          <w:lang w:val="lv-LV"/>
        </w:rPr>
        <w:t xml:space="preserve"> (sistēmas faili):</w:t>
      </w:r>
    </w:p>
    <w:p w14:paraId="23FE8FED" w14:textId="77777777" w:rsidR="00A13BC7" w:rsidRPr="00053BC1" w:rsidRDefault="00F31378" w:rsidP="00053BC1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alibri" w:eastAsiaTheme="minorHAnsi" w:hAnsi="Calibri" w:cs="Calibri"/>
          <w:lang w:val="lv-LV"/>
        </w:rPr>
      </w:pPr>
      <w:r w:rsidRPr="00053BC1">
        <w:rPr>
          <w:rFonts w:ascii="Calibri" w:eastAsiaTheme="minorHAnsi" w:hAnsi="Calibri" w:cs="Calibri"/>
          <w:lang w:val="lv-LV"/>
        </w:rPr>
        <w:t>Izmērs: 80 GB</w:t>
      </w:r>
    </w:p>
    <w:p w14:paraId="77E42C38" w14:textId="77777777" w:rsidR="00A13BC7" w:rsidRPr="00053BC1" w:rsidRDefault="00F31378" w:rsidP="00053BC1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alibri" w:eastAsiaTheme="minorHAnsi" w:hAnsi="Calibri" w:cs="Calibri"/>
          <w:lang w:val="lv-LV"/>
        </w:rPr>
      </w:pPr>
      <w:r w:rsidRPr="00053BC1">
        <w:rPr>
          <w:rFonts w:ascii="Calibri" w:eastAsiaTheme="minorHAnsi" w:hAnsi="Calibri" w:cs="Calibri"/>
          <w:lang w:val="lv-LV"/>
        </w:rPr>
        <w:t xml:space="preserve">Tips: Ext4 </w:t>
      </w: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journaling</w:t>
      </w:r>
      <w:proofErr w:type="spellEnd"/>
      <w:r w:rsidRPr="00053BC1">
        <w:rPr>
          <w:rFonts w:ascii="Calibri" w:eastAsiaTheme="minorHAnsi" w:hAnsi="Calibri" w:cs="Calibri"/>
          <w:i/>
          <w:iCs/>
          <w:lang w:val="lv-LV"/>
        </w:rPr>
        <w:t xml:space="preserve"> </w:t>
      </w: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file</w:t>
      </w:r>
      <w:proofErr w:type="spellEnd"/>
      <w:r w:rsidRPr="00053BC1">
        <w:rPr>
          <w:rFonts w:ascii="Calibri" w:eastAsiaTheme="minorHAnsi" w:hAnsi="Calibri" w:cs="Calibri"/>
          <w:i/>
          <w:iCs/>
          <w:lang w:val="lv-LV"/>
        </w:rPr>
        <w:t xml:space="preserve"> </w:t>
      </w: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system</w:t>
      </w:r>
      <w:proofErr w:type="spellEnd"/>
    </w:p>
    <w:p w14:paraId="0781583C" w14:textId="77777777" w:rsidR="00A13BC7" w:rsidRPr="00053BC1" w:rsidRDefault="00F31378" w:rsidP="00053BC1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alibri" w:eastAsiaTheme="minorHAnsi" w:hAnsi="Calibri" w:cs="Calibri"/>
          <w:lang w:val="lv-LV"/>
        </w:rPr>
      </w:pP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Mount</w:t>
      </w:r>
      <w:proofErr w:type="spellEnd"/>
      <w:r w:rsidRPr="00053BC1">
        <w:rPr>
          <w:rFonts w:ascii="Calibri" w:eastAsiaTheme="minorHAnsi" w:hAnsi="Calibri" w:cs="Calibri"/>
          <w:i/>
          <w:iCs/>
          <w:lang w:val="lv-LV"/>
        </w:rPr>
        <w:t xml:space="preserve"> </w:t>
      </w: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point</w:t>
      </w:r>
      <w:proofErr w:type="spellEnd"/>
      <w:r w:rsidRPr="00053BC1">
        <w:rPr>
          <w:rFonts w:ascii="Calibri" w:eastAsiaTheme="minorHAnsi" w:hAnsi="Calibri" w:cs="Calibri"/>
          <w:lang w:val="lv-LV"/>
        </w:rPr>
        <w:t>: /</w:t>
      </w:r>
    </w:p>
    <w:p w14:paraId="329CCCEF" w14:textId="7AA9B9BC" w:rsidR="00A13BC7" w:rsidRPr="00053BC1" w:rsidRDefault="00F31378" w:rsidP="00053BC1">
      <w:pPr>
        <w:pStyle w:val="ListParagraph"/>
        <w:numPr>
          <w:ilvl w:val="0"/>
          <w:numId w:val="1"/>
        </w:numPr>
        <w:tabs>
          <w:tab w:val="clear" w:pos="360"/>
        </w:tabs>
        <w:spacing w:after="160" w:line="259" w:lineRule="auto"/>
        <w:ind w:left="1134"/>
        <w:rPr>
          <w:rFonts w:ascii="Calibri" w:eastAsiaTheme="minorHAnsi" w:hAnsi="Calibri" w:cs="Calibri"/>
          <w:lang w:val="lv-LV"/>
        </w:rPr>
      </w:pPr>
      <w:r w:rsidRPr="00053BC1">
        <w:rPr>
          <w:rFonts w:ascii="Calibri" w:eastAsiaTheme="minorHAnsi" w:hAnsi="Calibri" w:cs="Calibri"/>
          <w:i/>
          <w:iCs/>
          <w:lang w:val="lv-LV"/>
        </w:rPr>
        <w:t>Home</w:t>
      </w:r>
      <w:r w:rsidRPr="00053BC1">
        <w:rPr>
          <w:rFonts w:ascii="Calibri" w:eastAsiaTheme="minorHAnsi" w:hAnsi="Calibri" w:cs="Calibri"/>
          <w:lang w:val="lv-LV"/>
        </w:rPr>
        <w:t xml:space="preserve"> </w:t>
      </w:r>
      <w:proofErr w:type="spellStart"/>
      <w:r w:rsidRPr="00053BC1">
        <w:rPr>
          <w:rFonts w:ascii="Calibri" w:eastAsiaTheme="minorHAnsi" w:hAnsi="Calibri" w:cs="Calibri"/>
          <w:lang w:val="lv-LV"/>
        </w:rPr>
        <w:t>partīcija</w:t>
      </w:r>
      <w:proofErr w:type="spellEnd"/>
      <w:r w:rsidRPr="00053BC1">
        <w:rPr>
          <w:rFonts w:ascii="Calibri" w:eastAsiaTheme="minorHAnsi" w:hAnsi="Calibri" w:cs="Calibri"/>
          <w:lang w:val="lv-LV"/>
        </w:rPr>
        <w:t xml:space="preserve"> (lietotāju dati):</w:t>
      </w:r>
    </w:p>
    <w:p w14:paraId="446EB7D4" w14:textId="503D55FB" w:rsidR="00A13BC7" w:rsidRPr="00053BC1" w:rsidRDefault="00F31378" w:rsidP="00053BC1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alibri" w:eastAsiaTheme="minorHAnsi" w:hAnsi="Calibri" w:cs="Calibri"/>
          <w:lang w:val="lv-LV"/>
        </w:rPr>
      </w:pPr>
      <w:r w:rsidRPr="00053BC1">
        <w:rPr>
          <w:rFonts w:ascii="Calibri" w:eastAsiaTheme="minorHAnsi" w:hAnsi="Calibri" w:cs="Calibri"/>
          <w:lang w:val="lv-LV"/>
        </w:rPr>
        <w:t>Izmērs: atlikušais</w:t>
      </w:r>
    </w:p>
    <w:p w14:paraId="668F1309" w14:textId="77777777" w:rsidR="00A13BC7" w:rsidRPr="00053BC1" w:rsidRDefault="00F31378" w:rsidP="00053BC1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alibri" w:eastAsiaTheme="minorHAnsi" w:hAnsi="Calibri" w:cs="Calibri"/>
          <w:lang w:val="lv-LV"/>
        </w:rPr>
      </w:pPr>
      <w:r w:rsidRPr="00053BC1">
        <w:rPr>
          <w:rFonts w:ascii="Calibri" w:eastAsiaTheme="minorHAnsi" w:hAnsi="Calibri" w:cs="Calibri"/>
          <w:lang w:val="lv-LV"/>
        </w:rPr>
        <w:t xml:space="preserve">Tips: Ext4 </w:t>
      </w: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journaling</w:t>
      </w:r>
      <w:proofErr w:type="spellEnd"/>
      <w:r w:rsidRPr="00053BC1">
        <w:rPr>
          <w:rFonts w:ascii="Calibri" w:eastAsiaTheme="minorHAnsi" w:hAnsi="Calibri" w:cs="Calibri"/>
          <w:i/>
          <w:iCs/>
          <w:lang w:val="lv-LV"/>
        </w:rPr>
        <w:t xml:space="preserve"> </w:t>
      </w: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file</w:t>
      </w:r>
      <w:proofErr w:type="spellEnd"/>
      <w:r w:rsidRPr="00053BC1">
        <w:rPr>
          <w:rFonts w:ascii="Calibri" w:eastAsiaTheme="minorHAnsi" w:hAnsi="Calibri" w:cs="Calibri"/>
          <w:i/>
          <w:iCs/>
          <w:lang w:val="lv-LV"/>
        </w:rPr>
        <w:t xml:space="preserve"> </w:t>
      </w: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system</w:t>
      </w:r>
      <w:proofErr w:type="spellEnd"/>
    </w:p>
    <w:p w14:paraId="19DA2400" w14:textId="6EF14EA6" w:rsidR="00A13BC7" w:rsidRDefault="00F31378" w:rsidP="00053BC1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alibri" w:eastAsiaTheme="minorHAnsi" w:hAnsi="Calibri" w:cs="Calibri"/>
          <w:lang w:val="lv-LV"/>
        </w:rPr>
      </w:pP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Mount</w:t>
      </w:r>
      <w:proofErr w:type="spellEnd"/>
      <w:r w:rsidRPr="00053BC1">
        <w:rPr>
          <w:rFonts w:ascii="Calibri" w:eastAsiaTheme="minorHAnsi" w:hAnsi="Calibri" w:cs="Calibri"/>
          <w:i/>
          <w:iCs/>
          <w:lang w:val="lv-LV"/>
        </w:rPr>
        <w:t xml:space="preserve"> </w:t>
      </w: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point</w:t>
      </w:r>
      <w:proofErr w:type="spellEnd"/>
      <w:r w:rsidRPr="00053BC1">
        <w:rPr>
          <w:rFonts w:ascii="Calibri" w:eastAsiaTheme="minorHAnsi" w:hAnsi="Calibri" w:cs="Calibri"/>
          <w:lang w:val="lv-LV"/>
        </w:rPr>
        <w:t>: /</w:t>
      </w:r>
      <w:proofErr w:type="spellStart"/>
      <w:r w:rsidRPr="00053BC1">
        <w:rPr>
          <w:rFonts w:ascii="Calibri" w:eastAsiaTheme="minorHAnsi" w:hAnsi="Calibri" w:cs="Calibri"/>
          <w:lang w:val="lv-LV"/>
        </w:rPr>
        <w:t>home</w:t>
      </w:r>
      <w:proofErr w:type="spellEnd"/>
    </w:p>
    <w:p w14:paraId="3A633310" w14:textId="08E2D2EA" w:rsidR="00AB4FFB" w:rsidRPr="00AB4FFB" w:rsidRDefault="00AB4FFB" w:rsidP="00AB4FFB">
      <w:pPr>
        <w:pStyle w:val="ListParagraph"/>
        <w:numPr>
          <w:ilvl w:val="0"/>
          <w:numId w:val="1"/>
        </w:numPr>
        <w:tabs>
          <w:tab w:val="clear" w:pos="360"/>
        </w:tabs>
        <w:spacing w:after="160" w:line="259" w:lineRule="auto"/>
        <w:ind w:left="1134"/>
        <w:rPr>
          <w:rFonts w:ascii="Calibri" w:eastAsiaTheme="minorHAnsi" w:hAnsi="Calibri" w:cs="Calibri"/>
          <w:iCs/>
          <w:lang w:val="lv-LV"/>
        </w:rPr>
      </w:pPr>
      <w:r>
        <w:rPr>
          <w:rFonts w:ascii="Calibri" w:eastAsiaTheme="minorHAnsi" w:hAnsi="Calibri" w:cs="Calibri"/>
          <w:i/>
          <w:iCs/>
          <w:lang w:val="lv-LV"/>
        </w:rPr>
        <w:t xml:space="preserve">SWAP </w:t>
      </w:r>
      <w:proofErr w:type="spellStart"/>
      <w:r w:rsidRPr="00AB4FFB">
        <w:rPr>
          <w:rFonts w:ascii="Calibri" w:eastAsiaTheme="minorHAnsi" w:hAnsi="Calibri" w:cs="Calibri"/>
          <w:iCs/>
          <w:lang w:val="lv-LV"/>
        </w:rPr>
        <w:t>partīcija</w:t>
      </w:r>
      <w:proofErr w:type="spellEnd"/>
      <w:r w:rsidRPr="00AB4FFB">
        <w:rPr>
          <w:rFonts w:ascii="Calibri" w:eastAsiaTheme="minorHAnsi" w:hAnsi="Calibri" w:cs="Calibri"/>
          <w:iCs/>
          <w:lang w:val="lv-LV"/>
        </w:rPr>
        <w:t xml:space="preserve"> (mijmaiņas </w:t>
      </w:r>
      <w:r>
        <w:rPr>
          <w:rFonts w:ascii="Calibri" w:eastAsiaTheme="minorHAnsi" w:hAnsi="Calibri" w:cs="Calibri"/>
          <w:iCs/>
          <w:lang w:val="lv-LV"/>
        </w:rPr>
        <w:t>nodalījums</w:t>
      </w:r>
      <w:r w:rsidRPr="00AB4FFB">
        <w:rPr>
          <w:rFonts w:ascii="Calibri" w:eastAsiaTheme="minorHAnsi" w:hAnsi="Calibri" w:cs="Calibri"/>
          <w:iCs/>
          <w:lang w:val="lv-LV"/>
        </w:rPr>
        <w:t>)</w:t>
      </w:r>
    </w:p>
    <w:p w14:paraId="474AE83C" w14:textId="2C59485B" w:rsidR="00AB4FFB" w:rsidRDefault="00AB4FFB" w:rsidP="00AB4FFB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alibri" w:eastAsiaTheme="minorHAnsi" w:hAnsi="Calibri" w:cs="Calibri"/>
          <w:lang w:val="lv-LV"/>
        </w:rPr>
      </w:pPr>
      <w:r>
        <w:rPr>
          <w:rFonts w:ascii="Calibri" w:eastAsiaTheme="minorHAnsi" w:hAnsi="Calibri" w:cs="Calibri"/>
          <w:lang w:val="lv-LV"/>
        </w:rPr>
        <w:t>Izmērs: 10% no brīvpiekļuves atmiņas apjoma</w:t>
      </w:r>
    </w:p>
    <w:p w14:paraId="78399C94" w14:textId="1721BC47" w:rsidR="00AB4FFB" w:rsidRPr="00AB4FFB" w:rsidRDefault="00AB4FFB" w:rsidP="00AB4FFB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alibri" w:eastAsiaTheme="minorHAnsi" w:hAnsi="Calibri" w:cs="Calibri"/>
          <w:lang w:val="lv-LV"/>
        </w:rPr>
      </w:pPr>
      <w:r>
        <w:rPr>
          <w:rFonts w:ascii="Calibri" w:eastAsiaTheme="minorHAnsi" w:hAnsi="Calibri" w:cs="Calibri"/>
          <w:lang w:val="lv-LV"/>
        </w:rPr>
        <w:t xml:space="preserve">Tips: </w:t>
      </w:r>
      <w:r w:rsidRPr="00AB4FFB">
        <w:rPr>
          <w:rFonts w:ascii="Calibri" w:eastAsiaTheme="minorHAnsi" w:hAnsi="Calibri" w:cs="Calibri"/>
          <w:i/>
          <w:lang w:val="lv-LV"/>
        </w:rPr>
        <w:t xml:space="preserve">SWAP </w:t>
      </w:r>
      <w:proofErr w:type="spellStart"/>
      <w:r w:rsidRPr="00AB4FFB">
        <w:rPr>
          <w:rFonts w:ascii="Calibri" w:eastAsiaTheme="minorHAnsi" w:hAnsi="Calibri" w:cs="Calibri"/>
          <w:i/>
          <w:lang w:val="lv-LV"/>
        </w:rPr>
        <w:t>journaling</w:t>
      </w:r>
      <w:proofErr w:type="spellEnd"/>
      <w:r w:rsidRPr="00AB4FFB">
        <w:rPr>
          <w:rFonts w:ascii="Calibri" w:eastAsiaTheme="minorHAnsi" w:hAnsi="Calibri" w:cs="Calibri"/>
          <w:i/>
          <w:lang w:val="lv-LV"/>
        </w:rPr>
        <w:t xml:space="preserve"> </w:t>
      </w:r>
      <w:proofErr w:type="spellStart"/>
      <w:r w:rsidRPr="00AB4FFB">
        <w:rPr>
          <w:rFonts w:ascii="Calibri" w:eastAsiaTheme="minorHAnsi" w:hAnsi="Calibri" w:cs="Calibri"/>
          <w:i/>
          <w:lang w:val="lv-LV"/>
        </w:rPr>
        <w:t>file</w:t>
      </w:r>
      <w:proofErr w:type="spellEnd"/>
      <w:r w:rsidRPr="00AB4FFB">
        <w:rPr>
          <w:rFonts w:ascii="Calibri" w:eastAsiaTheme="minorHAnsi" w:hAnsi="Calibri" w:cs="Calibri"/>
          <w:i/>
          <w:lang w:val="lv-LV"/>
        </w:rPr>
        <w:t xml:space="preserve"> </w:t>
      </w:r>
      <w:proofErr w:type="spellStart"/>
      <w:r w:rsidRPr="00AB4FFB">
        <w:rPr>
          <w:rFonts w:ascii="Calibri" w:eastAsiaTheme="minorHAnsi" w:hAnsi="Calibri" w:cs="Calibri"/>
          <w:i/>
          <w:lang w:val="lv-LV"/>
        </w:rPr>
        <w:t>system</w:t>
      </w:r>
      <w:proofErr w:type="spellEnd"/>
    </w:p>
    <w:p w14:paraId="04F81F8E" w14:textId="28A23569" w:rsidR="00A13BC7" w:rsidRPr="00053BC1" w:rsidRDefault="00444387" w:rsidP="00444387">
      <w:pPr>
        <w:pStyle w:val="ListParagraph"/>
        <w:numPr>
          <w:ilvl w:val="1"/>
          <w:numId w:val="10"/>
        </w:numPr>
        <w:rPr>
          <w:rFonts w:ascii="Calibri" w:hAnsi="Calibri" w:cs="Calibri"/>
          <w:lang w:val="lv-LV"/>
        </w:rPr>
      </w:pPr>
      <w:r w:rsidRPr="00053BC1">
        <w:rPr>
          <w:rFonts w:ascii="Calibri" w:hAnsi="Calibri" w:cs="Calibri"/>
          <w:lang w:val="lv-LV"/>
        </w:rPr>
        <w:t xml:space="preserve">Izveido kontus </w:t>
      </w:r>
      <w:proofErr w:type="spellStart"/>
      <w:r w:rsidRPr="00983967">
        <w:rPr>
          <w:rFonts w:ascii="Courier New" w:hAnsi="Courier New" w:cs="Courier New"/>
          <w:lang w:val="lv-LV"/>
        </w:rPr>
        <w:t>lietotajs</w:t>
      </w:r>
      <w:proofErr w:type="spellEnd"/>
      <w:r w:rsidRPr="00053BC1">
        <w:rPr>
          <w:rFonts w:ascii="Calibri" w:hAnsi="Calibri" w:cs="Calibri"/>
          <w:lang w:val="lv-LV"/>
        </w:rPr>
        <w:t xml:space="preserve"> </w:t>
      </w:r>
      <w:r w:rsidR="00F31378" w:rsidRPr="00053BC1">
        <w:rPr>
          <w:rFonts w:ascii="Calibri" w:hAnsi="Calibri" w:cs="Calibri"/>
          <w:lang w:val="lv-LV"/>
        </w:rPr>
        <w:t>(instalācijas laikā)</w:t>
      </w:r>
      <w:r w:rsidRPr="00053BC1">
        <w:rPr>
          <w:rFonts w:ascii="Calibri" w:hAnsi="Calibri" w:cs="Calibri"/>
          <w:lang w:val="lv-LV"/>
        </w:rPr>
        <w:t xml:space="preserve"> un </w:t>
      </w:r>
      <w:proofErr w:type="spellStart"/>
      <w:r w:rsidRPr="00983967">
        <w:rPr>
          <w:rFonts w:ascii="Courier New" w:hAnsi="Courier New" w:cs="Courier New"/>
          <w:lang w:val="lv-LV"/>
        </w:rPr>
        <w:t>admin</w:t>
      </w:r>
      <w:proofErr w:type="spellEnd"/>
      <w:r w:rsidRPr="00053BC1">
        <w:rPr>
          <w:rFonts w:ascii="Calibri" w:hAnsi="Calibri" w:cs="Calibri"/>
          <w:lang w:val="lv-LV"/>
        </w:rPr>
        <w:t xml:space="preserve"> (pēc instalācijas)</w:t>
      </w:r>
    </w:p>
    <w:p w14:paraId="0B6D8572" w14:textId="37965B3D" w:rsidR="00444387" w:rsidRPr="00053BC1" w:rsidRDefault="00F31378" w:rsidP="00444387">
      <w:pPr>
        <w:pStyle w:val="ListParagraph"/>
        <w:numPr>
          <w:ilvl w:val="0"/>
          <w:numId w:val="15"/>
        </w:numPr>
        <w:spacing w:after="160" w:line="259" w:lineRule="auto"/>
        <w:ind w:left="1134"/>
        <w:jc w:val="both"/>
        <w:rPr>
          <w:rFonts w:ascii="Calibri" w:hAnsi="Calibri" w:cs="Calibri"/>
          <w:lang w:val="lv-LV"/>
        </w:rPr>
      </w:pPr>
      <w:r w:rsidRPr="00053BC1">
        <w:rPr>
          <w:rFonts w:ascii="Calibri" w:eastAsiaTheme="minorHAnsi" w:hAnsi="Calibri" w:cs="Calibri"/>
          <w:lang w:val="lv-LV"/>
        </w:rPr>
        <w:t xml:space="preserve">Lietotājvārds: </w:t>
      </w:r>
      <w:proofErr w:type="spellStart"/>
      <w:r w:rsidRPr="00053BC1">
        <w:rPr>
          <w:rFonts w:ascii="Calibri" w:eastAsiaTheme="minorHAnsi" w:hAnsi="Calibri" w:cs="Calibri"/>
          <w:lang w:val="lv-LV"/>
        </w:rPr>
        <w:t>lietotajs_XX</w:t>
      </w:r>
      <w:proofErr w:type="spellEnd"/>
      <w:r w:rsidRPr="00053BC1">
        <w:rPr>
          <w:rFonts w:ascii="Calibri" w:eastAsiaTheme="minorHAnsi" w:hAnsi="Calibri" w:cs="Calibri"/>
          <w:lang w:val="lv-LV"/>
        </w:rPr>
        <w:t xml:space="preserve"> (XX – izglītojamā vārds un uzvārds)</w:t>
      </w:r>
      <w:r w:rsidR="00444387" w:rsidRPr="00053BC1">
        <w:rPr>
          <w:rFonts w:ascii="Calibri" w:eastAsiaTheme="minorHAnsi" w:hAnsi="Calibri" w:cs="Calibri"/>
          <w:lang w:val="lv-LV"/>
        </w:rPr>
        <w:t xml:space="preserve"> </w:t>
      </w:r>
      <w:r w:rsidR="00444387" w:rsidRPr="00053BC1">
        <w:rPr>
          <w:rFonts w:ascii="Calibri" w:hAnsi="Calibri" w:cs="Calibri"/>
          <w:lang w:val="lv-LV"/>
        </w:rPr>
        <w:t>un lietotāja parole – kas satur vismaz 9 simbolus, ievērojot drošības vadlīnijas</w:t>
      </w:r>
    </w:p>
    <w:p w14:paraId="61161EA0" w14:textId="0B3A2A34" w:rsidR="00A13BC7" w:rsidRPr="00983967" w:rsidRDefault="00F31378" w:rsidP="00444387">
      <w:pPr>
        <w:pStyle w:val="ListParagraph"/>
        <w:numPr>
          <w:ilvl w:val="0"/>
          <w:numId w:val="15"/>
        </w:numPr>
        <w:spacing w:after="160" w:line="259" w:lineRule="auto"/>
        <w:ind w:left="1134"/>
        <w:jc w:val="both"/>
        <w:rPr>
          <w:rFonts w:ascii="Calibri" w:hAnsi="Calibri" w:cs="Calibri"/>
          <w:lang w:val="lv-LV"/>
        </w:rPr>
      </w:pPr>
      <w:r w:rsidRPr="00053BC1">
        <w:rPr>
          <w:rFonts w:ascii="Calibri" w:hAnsi="Calibri" w:cs="Calibri"/>
          <w:lang w:val="lv-LV"/>
        </w:rPr>
        <w:t>Administratora konta izveide (pēc instalācijas)</w:t>
      </w:r>
      <w:r w:rsidR="00444387" w:rsidRPr="00053BC1">
        <w:rPr>
          <w:rFonts w:ascii="Calibri" w:hAnsi="Calibri" w:cs="Calibri"/>
          <w:lang w:val="lv-LV"/>
        </w:rPr>
        <w:t xml:space="preserve">: </w:t>
      </w:r>
      <w:r w:rsidR="00444387" w:rsidRPr="00053BC1">
        <w:rPr>
          <w:rFonts w:ascii="Calibri" w:hAnsi="Calibri" w:cs="Calibri"/>
          <w:iCs/>
          <w:lang w:val="lv-LV"/>
        </w:rPr>
        <w:t>a</w:t>
      </w:r>
      <w:r w:rsidRPr="00053BC1">
        <w:rPr>
          <w:rFonts w:ascii="Calibri" w:hAnsi="Calibri" w:cs="Calibri"/>
          <w:iCs/>
          <w:lang w:val="lv-LV"/>
        </w:rPr>
        <w:t>tver termināli un izpildi komandas:</w:t>
      </w:r>
      <w:r w:rsidR="00444387" w:rsidRPr="00053BC1">
        <w:rPr>
          <w:rFonts w:ascii="Calibri" w:hAnsi="Calibri" w:cs="Calibri"/>
          <w:iCs/>
          <w:lang w:val="lv-LV"/>
        </w:rPr>
        <w:t xml:space="preserve"> </w:t>
      </w:r>
      <w:proofErr w:type="spellStart"/>
      <w:r w:rsidRPr="00983967">
        <w:rPr>
          <w:rFonts w:ascii="Courier New" w:hAnsi="Courier New" w:cs="Courier New"/>
          <w:lang w:val="lv-LV"/>
        </w:rPr>
        <w:t>sudo</w:t>
      </w:r>
      <w:proofErr w:type="spellEnd"/>
      <w:r w:rsidRPr="00983967">
        <w:rPr>
          <w:rFonts w:ascii="Courier New" w:hAnsi="Courier New" w:cs="Courier New"/>
          <w:lang w:val="lv-LV"/>
        </w:rPr>
        <w:t xml:space="preserve"> </w:t>
      </w:r>
      <w:proofErr w:type="spellStart"/>
      <w:r w:rsidRPr="00983967">
        <w:rPr>
          <w:rFonts w:ascii="Courier New" w:hAnsi="Courier New" w:cs="Courier New"/>
          <w:lang w:val="lv-LV"/>
        </w:rPr>
        <w:t>adduser</w:t>
      </w:r>
      <w:proofErr w:type="spellEnd"/>
      <w:r w:rsidRPr="00983967">
        <w:rPr>
          <w:rFonts w:ascii="Courier New" w:hAnsi="Courier New" w:cs="Courier New"/>
          <w:lang w:val="lv-LV"/>
        </w:rPr>
        <w:t xml:space="preserve"> </w:t>
      </w:r>
      <w:proofErr w:type="spellStart"/>
      <w:r w:rsidRPr="00983967">
        <w:rPr>
          <w:rFonts w:ascii="Courier New" w:hAnsi="Courier New" w:cs="Courier New"/>
          <w:lang w:val="lv-LV"/>
        </w:rPr>
        <w:t>admin_XXX</w:t>
      </w:r>
      <w:proofErr w:type="spellEnd"/>
      <w:r w:rsidR="00444387" w:rsidRPr="00983967">
        <w:rPr>
          <w:rFonts w:ascii="Calibri" w:hAnsi="Calibri" w:cs="Calibri"/>
          <w:lang w:val="lv-LV"/>
        </w:rPr>
        <w:t>, kur</w:t>
      </w:r>
      <w:r w:rsidR="00444387" w:rsidRPr="00053BC1">
        <w:rPr>
          <w:rFonts w:ascii="Calibri" w:hAnsi="Calibri" w:cs="Calibri"/>
          <w:sz w:val="20"/>
          <w:lang w:val="lv-LV"/>
        </w:rPr>
        <w:t xml:space="preserve"> </w:t>
      </w:r>
      <w:r w:rsidRPr="00053BC1">
        <w:rPr>
          <w:rFonts w:ascii="Calibri" w:hAnsi="Calibri" w:cs="Calibri"/>
          <w:lang w:val="lv-LV"/>
        </w:rPr>
        <w:t>XXX – pedagoga vārds un uzvārds</w:t>
      </w:r>
      <w:r w:rsidR="00444387" w:rsidRPr="00053BC1">
        <w:rPr>
          <w:rFonts w:ascii="Calibri" w:hAnsi="Calibri" w:cs="Calibri"/>
          <w:lang w:val="lv-LV"/>
        </w:rPr>
        <w:t xml:space="preserve"> un lietotāja parole – kas satur vismaz 9 simbolus, ievērojot drošības vadlīnijas </w:t>
      </w:r>
      <w:proofErr w:type="spellStart"/>
      <w:r w:rsidRPr="00983967">
        <w:rPr>
          <w:rFonts w:ascii="Courier New" w:hAnsi="Courier New" w:cs="Courier New"/>
          <w:lang w:val="lv-LV"/>
        </w:rPr>
        <w:t>sudo</w:t>
      </w:r>
      <w:proofErr w:type="spellEnd"/>
      <w:r w:rsidRPr="00983967">
        <w:rPr>
          <w:rFonts w:ascii="Courier New" w:hAnsi="Courier New" w:cs="Courier New"/>
          <w:lang w:val="lv-LV"/>
        </w:rPr>
        <w:t xml:space="preserve"> </w:t>
      </w:r>
      <w:proofErr w:type="spellStart"/>
      <w:r w:rsidRPr="00983967">
        <w:rPr>
          <w:rFonts w:ascii="Courier New" w:hAnsi="Courier New" w:cs="Courier New"/>
          <w:lang w:val="lv-LV"/>
        </w:rPr>
        <w:t>usermod</w:t>
      </w:r>
      <w:proofErr w:type="spellEnd"/>
      <w:r w:rsidRPr="00983967">
        <w:rPr>
          <w:rFonts w:ascii="Courier New" w:hAnsi="Courier New" w:cs="Courier New"/>
          <w:lang w:val="lv-LV"/>
        </w:rPr>
        <w:t xml:space="preserve"> -</w:t>
      </w:r>
      <w:proofErr w:type="spellStart"/>
      <w:r w:rsidRPr="00983967">
        <w:rPr>
          <w:rFonts w:ascii="Courier New" w:hAnsi="Courier New" w:cs="Courier New"/>
          <w:lang w:val="lv-LV"/>
        </w:rPr>
        <w:t>aG</w:t>
      </w:r>
      <w:proofErr w:type="spellEnd"/>
      <w:r w:rsidRPr="00983967">
        <w:rPr>
          <w:rFonts w:ascii="Courier New" w:hAnsi="Courier New" w:cs="Courier New"/>
          <w:lang w:val="lv-LV"/>
        </w:rPr>
        <w:t xml:space="preserve"> </w:t>
      </w:r>
      <w:proofErr w:type="spellStart"/>
      <w:r w:rsidRPr="00983967">
        <w:rPr>
          <w:rFonts w:ascii="Courier New" w:hAnsi="Courier New" w:cs="Courier New"/>
          <w:lang w:val="lv-LV"/>
        </w:rPr>
        <w:t>sudo</w:t>
      </w:r>
      <w:proofErr w:type="spellEnd"/>
      <w:r w:rsidRPr="00983967">
        <w:rPr>
          <w:rFonts w:ascii="Courier New" w:hAnsi="Courier New" w:cs="Courier New"/>
          <w:lang w:val="lv-LV"/>
        </w:rPr>
        <w:t xml:space="preserve"> </w:t>
      </w:r>
      <w:proofErr w:type="spellStart"/>
      <w:r w:rsidRPr="00983967">
        <w:rPr>
          <w:rFonts w:ascii="Courier New" w:hAnsi="Courier New" w:cs="Courier New"/>
          <w:lang w:val="lv-LV"/>
        </w:rPr>
        <w:t>admin_XXX</w:t>
      </w:r>
      <w:proofErr w:type="spellEnd"/>
    </w:p>
    <w:p w14:paraId="3298BD84" w14:textId="66F82B09" w:rsidR="00A13BC7" w:rsidRPr="00053BC1" w:rsidRDefault="00F31378" w:rsidP="009D4FCA">
      <w:pPr>
        <w:pStyle w:val="ListParagraph"/>
        <w:numPr>
          <w:ilvl w:val="1"/>
          <w:numId w:val="10"/>
        </w:numPr>
        <w:rPr>
          <w:rFonts w:ascii="Calibri" w:hAnsi="Calibri" w:cs="Calibri"/>
          <w:lang w:val="lv-LV"/>
        </w:rPr>
      </w:pPr>
      <w:r w:rsidRPr="00053BC1">
        <w:rPr>
          <w:rFonts w:ascii="Calibri" w:hAnsi="Calibri" w:cs="Calibri"/>
          <w:lang w:val="lv-LV"/>
        </w:rPr>
        <w:t>Statiskās IP adreses konfigurēšana</w:t>
      </w:r>
      <w:r w:rsidR="009D4FCA" w:rsidRPr="00053BC1">
        <w:rPr>
          <w:rFonts w:ascii="Calibri" w:hAnsi="Calibri" w:cs="Calibri"/>
          <w:lang w:val="lv-LV"/>
        </w:rPr>
        <w:t>, i</w:t>
      </w:r>
      <w:r w:rsidRPr="00053BC1">
        <w:rPr>
          <w:rFonts w:ascii="Calibri" w:hAnsi="Calibri" w:cs="Calibri"/>
          <w:lang w:val="lv-LV"/>
        </w:rPr>
        <w:t>zmantojot tīkla iestatījumus:</w:t>
      </w:r>
    </w:p>
    <w:p w14:paraId="28AB5176" w14:textId="77777777" w:rsidR="00A13BC7" w:rsidRPr="00053BC1" w:rsidRDefault="00F31378" w:rsidP="009D4FCA">
      <w:pPr>
        <w:pStyle w:val="ListParagraph"/>
        <w:numPr>
          <w:ilvl w:val="0"/>
          <w:numId w:val="15"/>
        </w:numPr>
        <w:spacing w:after="160" w:line="259" w:lineRule="auto"/>
        <w:ind w:left="1134"/>
        <w:jc w:val="both"/>
        <w:rPr>
          <w:rFonts w:ascii="Calibri" w:hAnsi="Calibri" w:cs="Calibri"/>
          <w:lang w:val="lv-LV"/>
        </w:rPr>
      </w:pPr>
      <w:r w:rsidRPr="00053BC1">
        <w:rPr>
          <w:rFonts w:ascii="Calibri" w:hAnsi="Calibri" w:cs="Calibri"/>
          <w:lang w:val="lv-LV"/>
        </w:rPr>
        <w:t xml:space="preserve">Atver </w:t>
      </w:r>
      <w:proofErr w:type="spellStart"/>
      <w:r w:rsidRPr="00053BC1">
        <w:rPr>
          <w:rFonts w:ascii="Calibri" w:hAnsi="Calibri" w:cs="Calibri"/>
          <w:i/>
          <w:iCs/>
          <w:lang w:val="lv-LV"/>
        </w:rPr>
        <w:t>Settings</w:t>
      </w:r>
      <w:proofErr w:type="spellEnd"/>
      <w:r w:rsidRPr="00053BC1">
        <w:rPr>
          <w:rFonts w:ascii="Calibri" w:hAnsi="Calibri" w:cs="Calibri"/>
          <w:i/>
          <w:iCs/>
          <w:lang w:val="lv-LV"/>
        </w:rPr>
        <w:t xml:space="preserve"> → </w:t>
      </w:r>
      <w:proofErr w:type="spellStart"/>
      <w:r w:rsidRPr="00053BC1">
        <w:rPr>
          <w:rFonts w:ascii="Calibri" w:hAnsi="Calibri" w:cs="Calibri"/>
          <w:i/>
          <w:iCs/>
          <w:lang w:val="lv-LV"/>
        </w:rPr>
        <w:t>Network</w:t>
      </w:r>
      <w:proofErr w:type="spellEnd"/>
    </w:p>
    <w:p w14:paraId="4F60F3E8" w14:textId="77777777" w:rsidR="00A13BC7" w:rsidRPr="00053BC1" w:rsidRDefault="00F31378" w:rsidP="009D4FCA">
      <w:pPr>
        <w:pStyle w:val="ListParagraph"/>
        <w:numPr>
          <w:ilvl w:val="0"/>
          <w:numId w:val="15"/>
        </w:numPr>
        <w:spacing w:after="160" w:line="259" w:lineRule="auto"/>
        <w:ind w:left="1134"/>
        <w:jc w:val="both"/>
        <w:rPr>
          <w:rFonts w:ascii="Calibri" w:hAnsi="Calibri" w:cs="Calibri"/>
          <w:lang w:val="lv-LV"/>
        </w:rPr>
      </w:pPr>
      <w:r w:rsidRPr="00053BC1">
        <w:rPr>
          <w:rFonts w:ascii="Calibri" w:hAnsi="Calibri" w:cs="Calibri"/>
          <w:lang w:val="lv-LV"/>
        </w:rPr>
        <w:t>Izvēlies aktīvo savienojumu (</w:t>
      </w:r>
      <w:proofErr w:type="spellStart"/>
      <w:r w:rsidRPr="00053BC1">
        <w:rPr>
          <w:rFonts w:ascii="Calibri" w:hAnsi="Calibri" w:cs="Calibri"/>
          <w:i/>
          <w:iCs/>
          <w:lang w:val="lv-LV"/>
        </w:rPr>
        <w:t>Wired</w:t>
      </w:r>
      <w:proofErr w:type="spellEnd"/>
      <w:r w:rsidRPr="00053BC1">
        <w:rPr>
          <w:rFonts w:ascii="Calibri" w:hAnsi="Calibri" w:cs="Calibri"/>
          <w:lang w:val="lv-LV"/>
        </w:rPr>
        <w:t xml:space="preserve"> vai </w:t>
      </w:r>
      <w:proofErr w:type="spellStart"/>
      <w:r w:rsidRPr="00053BC1">
        <w:rPr>
          <w:rFonts w:ascii="Calibri" w:hAnsi="Calibri" w:cs="Calibri"/>
          <w:i/>
          <w:iCs/>
          <w:lang w:val="lv-LV"/>
        </w:rPr>
        <w:t>Wireless</w:t>
      </w:r>
      <w:proofErr w:type="spellEnd"/>
      <w:r w:rsidRPr="00053BC1">
        <w:rPr>
          <w:rFonts w:ascii="Calibri" w:hAnsi="Calibri" w:cs="Calibri"/>
          <w:lang w:val="lv-LV"/>
        </w:rPr>
        <w:t>)</w:t>
      </w:r>
    </w:p>
    <w:p w14:paraId="5579F587" w14:textId="77777777" w:rsidR="00A13BC7" w:rsidRPr="00053BC1" w:rsidRDefault="00F31378" w:rsidP="009D4FCA">
      <w:pPr>
        <w:pStyle w:val="ListParagraph"/>
        <w:numPr>
          <w:ilvl w:val="0"/>
          <w:numId w:val="15"/>
        </w:numPr>
        <w:spacing w:after="160" w:line="259" w:lineRule="auto"/>
        <w:ind w:left="1134"/>
        <w:jc w:val="both"/>
        <w:rPr>
          <w:rFonts w:ascii="Calibri" w:hAnsi="Calibri" w:cs="Calibri"/>
          <w:lang w:val="lv-LV"/>
        </w:rPr>
      </w:pPr>
      <w:r w:rsidRPr="00053BC1">
        <w:rPr>
          <w:rFonts w:ascii="Calibri" w:hAnsi="Calibri" w:cs="Calibri"/>
          <w:lang w:val="lv-LV"/>
        </w:rPr>
        <w:t>Nospied uz zobrata ikonas (</w:t>
      </w:r>
      <w:proofErr w:type="spellStart"/>
      <w:r w:rsidRPr="00053BC1">
        <w:rPr>
          <w:rFonts w:ascii="Calibri" w:hAnsi="Calibri" w:cs="Calibri"/>
          <w:i/>
          <w:iCs/>
          <w:lang w:val="lv-LV"/>
        </w:rPr>
        <w:t>Settings</w:t>
      </w:r>
      <w:proofErr w:type="spellEnd"/>
      <w:r w:rsidRPr="00053BC1">
        <w:rPr>
          <w:rFonts w:ascii="Calibri" w:hAnsi="Calibri" w:cs="Calibri"/>
          <w:lang w:val="lv-LV"/>
        </w:rPr>
        <w:t>)</w:t>
      </w:r>
    </w:p>
    <w:p w14:paraId="42CD2B9D" w14:textId="77777777" w:rsidR="00A13BC7" w:rsidRPr="00053BC1" w:rsidRDefault="00F31378" w:rsidP="009D4FCA">
      <w:pPr>
        <w:pStyle w:val="ListParagraph"/>
        <w:numPr>
          <w:ilvl w:val="0"/>
          <w:numId w:val="15"/>
        </w:numPr>
        <w:spacing w:after="160" w:line="259" w:lineRule="auto"/>
        <w:ind w:left="1134"/>
        <w:jc w:val="both"/>
        <w:rPr>
          <w:rFonts w:ascii="Calibri" w:hAnsi="Calibri" w:cs="Calibri"/>
          <w:lang w:val="lv-LV"/>
        </w:rPr>
      </w:pPr>
      <w:r w:rsidRPr="00053BC1">
        <w:rPr>
          <w:rFonts w:ascii="Calibri" w:hAnsi="Calibri" w:cs="Calibri"/>
          <w:lang w:val="lv-LV"/>
        </w:rPr>
        <w:t>IPv4 cilnē izvēlies "</w:t>
      </w:r>
      <w:proofErr w:type="spellStart"/>
      <w:r w:rsidRPr="00053BC1">
        <w:rPr>
          <w:rFonts w:ascii="Calibri" w:hAnsi="Calibri" w:cs="Calibri"/>
          <w:i/>
          <w:iCs/>
          <w:lang w:val="lv-LV"/>
        </w:rPr>
        <w:t>Manual</w:t>
      </w:r>
      <w:proofErr w:type="spellEnd"/>
      <w:r w:rsidRPr="00053BC1">
        <w:rPr>
          <w:rFonts w:ascii="Calibri" w:hAnsi="Calibri" w:cs="Calibri"/>
          <w:lang w:val="lv-LV"/>
        </w:rPr>
        <w:t>"</w:t>
      </w:r>
    </w:p>
    <w:p w14:paraId="540EEB45" w14:textId="77777777" w:rsidR="00A13BC7" w:rsidRPr="00053BC1" w:rsidRDefault="00F31378" w:rsidP="009D4FCA">
      <w:pPr>
        <w:pStyle w:val="ListParagraph"/>
        <w:numPr>
          <w:ilvl w:val="0"/>
          <w:numId w:val="15"/>
        </w:numPr>
        <w:spacing w:after="160" w:line="259" w:lineRule="auto"/>
        <w:ind w:left="1134"/>
        <w:jc w:val="both"/>
        <w:rPr>
          <w:rFonts w:ascii="Calibri" w:hAnsi="Calibri" w:cs="Calibri"/>
          <w:lang w:val="lv-LV"/>
        </w:rPr>
      </w:pPr>
      <w:r w:rsidRPr="00053BC1">
        <w:rPr>
          <w:rFonts w:ascii="Calibri" w:hAnsi="Calibri" w:cs="Calibri"/>
          <w:lang w:val="lv-LV"/>
        </w:rPr>
        <w:t>Ieraksti šādus parametrus:</w:t>
      </w:r>
    </w:p>
    <w:tbl>
      <w:tblPr>
        <w:tblStyle w:val="TableGrid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4111"/>
      </w:tblGrid>
      <w:tr w:rsidR="00A13BC7" w:rsidRPr="00053BC1" w14:paraId="16BEFA1A" w14:textId="77777777" w:rsidTr="009D4FCA">
        <w:trPr>
          <w:jc w:val="center"/>
        </w:trPr>
        <w:tc>
          <w:tcPr>
            <w:tcW w:w="1980" w:type="dxa"/>
          </w:tcPr>
          <w:p w14:paraId="3B0013D1" w14:textId="77777777" w:rsidR="00A13BC7" w:rsidRPr="00053BC1" w:rsidRDefault="00F31378">
            <w:pPr>
              <w:rPr>
                <w:rFonts w:asciiTheme="majorHAnsi" w:hAnsiTheme="majorHAnsi" w:cstheme="majorHAnsi"/>
                <w:lang w:val="lv-LV"/>
              </w:rPr>
            </w:pPr>
            <w:r w:rsidRPr="00053BC1">
              <w:rPr>
                <w:rFonts w:asciiTheme="majorHAnsi" w:hAnsiTheme="majorHAnsi" w:cstheme="majorHAnsi"/>
                <w:b/>
                <w:lang w:val="lv-LV"/>
              </w:rPr>
              <w:t>Parametrs</w:t>
            </w:r>
          </w:p>
        </w:tc>
        <w:tc>
          <w:tcPr>
            <w:tcW w:w="4111" w:type="dxa"/>
          </w:tcPr>
          <w:p w14:paraId="0D051338" w14:textId="77777777" w:rsidR="00A13BC7" w:rsidRPr="00053BC1" w:rsidRDefault="00F31378">
            <w:pPr>
              <w:rPr>
                <w:rFonts w:asciiTheme="majorHAnsi" w:hAnsiTheme="majorHAnsi" w:cstheme="majorHAnsi"/>
                <w:lang w:val="lv-LV"/>
              </w:rPr>
            </w:pPr>
            <w:r w:rsidRPr="00053BC1">
              <w:rPr>
                <w:rFonts w:asciiTheme="majorHAnsi" w:hAnsiTheme="majorHAnsi" w:cstheme="majorHAnsi"/>
                <w:b/>
                <w:lang w:val="lv-LV"/>
              </w:rPr>
              <w:t>Vērtība</w:t>
            </w:r>
          </w:p>
        </w:tc>
      </w:tr>
      <w:tr w:rsidR="00A13BC7" w:rsidRPr="007158B3" w14:paraId="0E4A88EE" w14:textId="77777777" w:rsidTr="009D4FCA">
        <w:trPr>
          <w:jc w:val="center"/>
        </w:trPr>
        <w:tc>
          <w:tcPr>
            <w:tcW w:w="1980" w:type="dxa"/>
          </w:tcPr>
          <w:p w14:paraId="378D781C" w14:textId="77777777" w:rsidR="00A13BC7" w:rsidRPr="00053BC1" w:rsidRDefault="00F31378">
            <w:pPr>
              <w:rPr>
                <w:rFonts w:asciiTheme="majorHAnsi" w:hAnsiTheme="majorHAnsi" w:cstheme="majorHAnsi"/>
                <w:lang w:val="lv-LV"/>
              </w:rPr>
            </w:pPr>
            <w:r w:rsidRPr="00053BC1">
              <w:rPr>
                <w:rFonts w:asciiTheme="majorHAnsi" w:hAnsiTheme="majorHAnsi" w:cstheme="majorHAnsi"/>
                <w:lang w:val="lv-LV"/>
              </w:rPr>
              <w:t>IP adrese</w:t>
            </w:r>
          </w:p>
        </w:tc>
        <w:tc>
          <w:tcPr>
            <w:tcW w:w="4111" w:type="dxa"/>
          </w:tcPr>
          <w:p w14:paraId="103CFC3B" w14:textId="77777777" w:rsidR="00A13BC7" w:rsidRDefault="007158B3">
            <w:pPr>
              <w:rPr>
                <w:rFonts w:asciiTheme="majorHAnsi" w:hAnsiTheme="majorHAnsi" w:cstheme="majorHAnsi"/>
                <w:lang w:val="lv-LV"/>
              </w:rPr>
            </w:pPr>
            <w:r>
              <w:rPr>
                <w:rFonts w:asciiTheme="majorHAnsi" w:hAnsiTheme="majorHAnsi" w:cstheme="majorHAnsi"/>
                <w:lang w:val="lv-LV"/>
              </w:rPr>
              <w:t>X</w:t>
            </w:r>
            <w:r w:rsidR="00F31378" w:rsidRPr="00053BC1">
              <w:rPr>
                <w:rFonts w:asciiTheme="majorHAnsi" w:hAnsiTheme="majorHAnsi" w:cstheme="majorHAnsi"/>
                <w:lang w:val="lv-LV"/>
              </w:rPr>
              <w:t>.</w:t>
            </w:r>
            <w:r>
              <w:rPr>
                <w:rFonts w:asciiTheme="majorHAnsi" w:hAnsiTheme="majorHAnsi" w:cstheme="majorHAnsi"/>
                <w:lang w:val="lv-LV"/>
              </w:rPr>
              <w:t>X</w:t>
            </w:r>
            <w:r w:rsidR="00F31378" w:rsidRPr="00053BC1">
              <w:rPr>
                <w:rFonts w:asciiTheme="majorHAnsi" w:hAnsiTheme="majorHAnsi" w:cstheme="majorHAnsi"/>
                <w:lang w:val="lv-LV"/>
              </w:rPr>
              <w:t>.</w:t>
            </w:r>
            <w:r>
              <w:rPr>
                <w:rFonts w:asciiTheme="majorHAnsi" w:hAnsiTheme="majorHAnsi" w:cstheme="majorHAnsi"/>
                <w:lang w:val="lv-LV"/>
              </w:rPr>
              <w:t>X</w:t>
            </w:r>
            <w:r w:rsidR="00F31378" w:rsidRPr="00053BC1">
              <w:rPr>
                <w:rFonts w:asciiTheme="majorHAnsi" w:hAnsiTheme="majorHAnsi" w:cstheme="majorHAnsi"/>
                <w:lang w:val="lv-LV"/>
              </w:rPr>
              <w:t>.XX (XX – tav</w:t>
            </w:r>
            <w:r w:rsidR="009D4FCA" w:rsidRPr="00053BC1">
              <w:rPr>
                <w:rFonts w:asciiTheme="majorHAnsi" w:hAnsiTheme="majorHAnsi" w:cstheme="majorHAnsi"/>
                <w:lang w:val="lv-LV"/>
              </w:rPr>
              <w:t>s</w:t>
            </w:r>
            <w:r w:rsidR="00F31378" w:rsidRPr="00053BC1">
              <w:rPr>
                <w:rFonts w:asciiTheme="majorHAnsi" w:hAnsiTheme="majorHAnsi" w:cstheme="majorHAnsi"/>
                <w:lang w:val="lv-LV"/>
              </w:rPr>
              <w:t xml:space="preserve"> kārtas numurs</w:t>
            </w:r>
            <w:r w:rsidR="009D4FCA" w:rsidRPr="00053BC1">
              <w:rPr>
                <w:rFonts w:asciiTheme="majorHAnsi" w:hAnsiTheme="majorHAnsi" w:cstheme="majorHAnsi"/>
                <w:lang w:val="lv-LV"/>
              </w:rPr>
              <w:t xml:space="preserve"> žurnālā</w:t>
            </w:r>
            <w:r w:rsidR="00F31378" w:rsidRPr="00053BC1">
              <w:rPr>
                <w:rFonts w:asciiTheme="majorHAnsi" w:hAnsiTheme="majorHAnsi" w:cstheme="majorHAnsi"/>
                <w:lang w:val="lv-LV"/>
              </w:rPr>
              <w:t>)</w:t>
            </w:r>
          </w:p>
          <w:p w14:paraId="49459AA5" w14:textId="4EDE2502" w:rsidR="007158B3" w:rsidRPr="00053BC1" w:rsidRDefault="007158B3">
            <w:pPr>
              <w:rPr>
                <w:rFonts w:asciiTheme="majorHAnsi" w:hAnsiTheme="majorHAnsi" w:cstheme="majorHAnsi"/>
                <w:lang w:val="lv-LV"/>
              </w:rPr>
            </w:pPr>
            <w:r>
              <w:rPr>
                <w:rFonts w:asciiTheme="majorHAnsi" w:hAnsiTheme="majorHAnsi" w:cstheme="majorHAnsi"/>
                <w:lang w:val="lv-LV"/>
              </w:rPr>
              <w:t>(X – atbilstoši skolas tīklam)</w:t>
            </w:r>
          </w:p>
        </w:tc>
      </w:tr>
      <w:tr w:rsidR="00A13BC7" w:rsidRPr="00053BC1" w14:paraId="04834107" w14:textId="77777777" w:rsidTr="009D4FCA">
        <w:trPr>
          <w:jc w:val="center"/>
        </w:trPr>
        <w:tc>
          <w:tcPr>
            <w:tcW w:w="1980" w:type="dxa"/>
          </w:tcPr>
          <w:p w14:paraId="5C73D5E5" w14:textId="77777777" w:rsidR="00A13BC7" w:rsidRPr="00053BC1" w:rsidRDefault="00F31378">
            <w:pPr>
              <w:rPr>
                <w:rFonts w:asciiTheme="majorHAnsi" w:hAnsiTheme="majorHAnsi" w:cstheme="majorHAnsi"/>
                <w:i/>
                <w:iCs/>
                <w:lang w:val="lv-LV"/>
              </w:rPr>
            </w:pPr>
            <w:proofErr w:type="spellStart"/>
            <w:r w:rsidRPr="00053BC1">
              <w:rPr>
                <w:rFonts w:asciiTheme="majorHAnsi" w:hAnsiTheme="majorHAnsi" w:cstheme="majorHAnsi"/>
                <w:i/>
                <w:iCs/>
                <w:lang w:val="lv-LV"/>
              </w:rPr>
              <w:t>Subnet</w:t>
            </w:r>
            <w:proofErr w:type="spellEnd"/>
            <w:r w:rsidRPr="00053BC1">
              <w:rPr>
                <w:rFonts w:asciiTheme="majorHAnsi" w:hAnsiTheme="majorHAnsi" w:cstheme="majorHAnsi"/>
                <w:i/>
                <w:iCs/>
                <w:lang w:val="lv-LV"/>
              </w:rPr>
              <w:t xml:space="preserve"> </w:t>
            </w:r>
            <w:proofErr w:type="spellStart"/>
            <w:r w:rsidRPr="00053BC1">
              <w:rPr>
                <w:rFonts w:asciiTheme="majorHAnsi" w:hAnsiTheme="majorHAnsi" w:cstheme="majorHAnsi"/>
                <w:i/>
                <w:iCs/>
                <w:lang w:val="lv-LV"/>
              </w:rPr>
              <w:t>Mask</w:t>
            </w:r>
            <w:proofErr w:type="spellEnd"/>
          </w:p>
        </w:tc>
        <w:tc>
          <w:tcPr>
            <w:tcW w:w="4111" w:type="dxa"/>
          </w:tcPr>
          <w:p w14:paraId="62E19E50" w14:textId="77777777" w:rsidR="00A13BC7" w:rsidRPr="00053BC1" w:rsidRDefault="00F31378">
            <w:pPr>
              <w:rPr>
                <w:rFonts w:asciiTheme="majorHAnsi" w:hAnsiTheme="majorHAnsi" w:cstheme="majorHAnsi"/>
                <w:lang w:val="lv-LV"/>
              </w:rPr>
            </w:pPr>
            <w:r w:rsidRPr="00053BC1">
              <w:rPr>
                <w:rFonts w:asciiTheme="majorHAnsi" w:hAnsiTheme="majorHAnsi" w:cstheme="majorHAnsi"/>
                <w:lang w:val="lv-LV"/>
              </w:rPr>
              <w:t>255.255.255.0 vai /24</w:t>
            </w:r>
          </w:p>
        </w:tc>
      </w:tr>
      <w:tr w:rsidR="00A13BC7" w:rsidRPr="00AB4FFB" w14:paraId="301C1F44" w14:textId="77777777" w:rsidTr="009D4FCA">
        <w:trPr>
          <w:jc w:val="center"/>
        </w:trPr>
        <w:tc>
          <w:tcPr>
            <w:tcW w:w="1980" w:type="dxa"/>
          </w:tcPr>
          <w:p w14:paraId="3A62547A" w14:textId="77777777" w:rsidR="00A13BC7" w:rsidRPr="00053BC1" w:rsidRDefault="00F31378">
            <w:pPr>
              <w:rPr>
                <w:rFonts w:asciiTheme="majorHAnsi" w:hAnsiTheme="majorHAnsi" w:cstheme="majorHAnsi"/>
                <w:i/>
                <w:iCs/>
                <w:lang w:val="lv-LV"/>
              </w:rPr>
            </w:pPr>
            <w:proofErr w:type="spellStart"/>
            <w:r w:rsidRPr="00053BC1">
              <w:rPr>
                <w:rFonts w:asciiTheme="majorHAnsi" w:hAnsiTheme="majorHAnsi" w:cstheme="majorHAnsi"/>
                <w:i/>
                <w:iCs/>
                <w:lang w:val="lv-LV"/>
              </w:rPr>
              <w:t>Gateway</w:t>
            </w:r>
            <w:proofErr w:type="spellEnd"/>
          </w:p>
        </w:tc>
        <w:tc>
          <w:tcPr>
            <w:tcW w:w="4111" w:type="dxa"/>
          </w:tcPr>
          <w:p w14:paraId="694FA93B" w14:textId="1175963D" w:rsidR="00A13BC7" w:rsidRPr="00053BC1" w:rsidRDefault="007158B3">
            <w:pPr>
              <w:rPr>
                <w:rFonts w:asciiTheme="majorHAnsi" w:hAnsiTheme="majorHAnsi" w:cstheme="majorHAnsi"/>
                <w:lang w:val="lv-LV"/>
              </w:rPr>
            </w:pPr>
            <w:r>
              <w:rPr>
                <w:rFonts w:asciiTheme="majorHAnsi" w:hAnsiTheme="majorHAnsi" w:cstheme="majorHAnsi"/>
                <w:lang w:val="lv-LV"/>
              </w:rPr>
              <w:t>X</w:t>
            </w:r>
            <w:r w:rsidR="00F31378" w:rsidRPr="00053BC1">
              <w:rPr>
                <w:rFonts w:asciiTheme="majorHAnsi" w:hAnsiTheme="majorHAnsi" w:cstheme="majorHAnsi"/>
                <w:lang w:val="lv-LV"/>
              </w:rPr>
              <w:t>.</w:t>
            </w:r>
            <w:r>
              <w:rPr>
                <w:rFonts w:asciiTheme="majorHAnsi" w:hAnsiTheme="majorHAnsi" w:cstheme="majorHAnsi"/>
                <w:lang w:val="lv-LV"/>
              </w:rPr>
              <w:t>X</w:t>
            </w:r>
            <w:r w:rsidR="00F31378" w:rsidRPr="00053BC1">
              <w:rPr>
                <w:rFonts w:asciiTheme="majorHAnsi" w:hAnsiTheme="majorHAnsi" w:cstheme="majorHAnsi"/>
                <w:lang w:val="lv-LV"/>
              </w:rPr>
              <w:t>.</w:t>
            </w:r>
            <w:r>
              <w:rPr>
                <w:rFonts w:asciiTheme="majorHAnsi" w:hAnsiTheme="majorHAnsi" w:cstheme="majorHAnsi"/>
                <w:lang w:val="lv-LV"/>
              </w:rPr>
              <w:t>X</w:t>
            </w:r>
            <w:r w:rsidR="00F31378" w:rsidRPr="00053BC1">
              <w:rPr>
                <w:rFonts w:asciiTheme="majorHAnsi" w:hAnsiTheme="majorHAnsi" w:cstheme="majorHAnsi"/>
                <w:lang w:val="lv-LV"/>
              </w:rPr>
              <w:t>.</w:t>
            </w:r>
            <w:r>
              <w:rPr>
                <w:rFonts w:asciiTheme="majorHAnsi" w:hAnsiTheme="majorHAnsi" w:cstheme="majorHAnsi"/>
                <w:lang w:val="lv-LV"/>
              </w:rPr>
              <w:t xml:space="preserve">X </w:t>
            </w:r>
            <w:r w:rsidRPr="007158B3">
              <w:rPr>
                <w:rFonts w:asciiTheme="majorHAnsi" w:hAnsiTheme="majorHAnsi" w:cstheme="majorHAnsi"/>
                <w:lang w:val="lv-LV"/>
              </w:rPr>
              <w:t>(X – atbilstoši skolas tīklam)</w:t>
            </w:r>
          </w:p>
        </w:tc>
      </w:tr>
      <w:tr w:rsidR="00A13BC7" w:rsidRPr="00053BC1" w14:paraId="6797F34C" w14:textId="77777777" w:rsidTr="009D4FCA">
        <w:trPr>
          <w:jc w:val="center"/>
        </w:trPr>
        <w:tc>
          <w:tcPr>
            <w:tcW w:w="1980" w:type="dxa"/>
          </w:tcPr>
          <w:p w14:paraId="41E83D95" w14:textId="77777777" w:rsidR="00A13BC7" w:rsidRPr="00053BC1" w:rsidRDefault="00F31378">
            <w:pPr>
              <w:rPr>
                <w:rFonts w:asciiTheme="majorHAnsi" w:hAnsiTheme="majorHAnsi" w:cstheme="majorHAnsi"/>
                <w:lang w:val="lv-LV"/>
              </w:rPr>
            </w:pPr>
            <w:r w:rsidRPr="00053BC1">
              <w:rPr>
                <w:rFonts w:asciiTheme="majorHAnsi" w:hAnsiTheme="majorHAnsi" w:cstheme="majorHAnsi"/>
                <w:lang w:val="lv-LV"/>
              </w:rPr>
              <w:lastRenderedPageBreak/>
              <w:t>DNS</w:t>
            </w:r>
          </w:p>
        </w:tc>
        <w:tc>
          <w:tcPr>
            <w:tcW w:w="4111" w:type="dxa"/>
          </w:tcPr>
          <w:p w14:paraId="058F5AB8" w14:textId="77777777" w:rsidR="00A13BC7" w:rsidRPr="00053BC1" w:rsidRDefault="00F31378">
            <w:pPr>
              <w:rPr>
                <w:rFonts w:asciiTheme="majorHAnsi" w:hAnsiTheme="majorHAnsi" w:cstheme="majorHAnsi"/>
                <w:lang w:val="lv-LV"/>
              </w:rPr>
            </w:pPr>
            <w:r w:rsidRPr="00053BC1">
              <w:rPr>
                <w:rFonts w:asciiTheme="majorHAnsi" w:hAnsiTheme="majorHAnsi" w:cstheme="majorHAnsi"/>
                <w:lang w:val="lv-LV"/>
              </w:rPr>
              <w:t>8.8.8.8, 8.8.4.4</w:t>
            </w:r>
          </w:p>
        </w:tc>
      </w:tr>
    </w:tbl>
    <w:p w14:paraId="613B5895" w14:textId="77777777" w:rsidR="00A13BC7" w:rsidRPr="00053BC1" w:rsidRDefault="00F31378" w:rsidP="009D4FCA">
      <w:pPr>
        <w:pStyle w:val="ListParagraph"/>
        <w:numPr>
          <w:ilvl w:val="0"/>
          <w:numId w:val="15"/>
        </w:numPr>
        <w:spacing w:after="160" w:line="259" w:lineRule="auto"/>
        <w:ind w:left="1134"/>
        <w:jc w:val="both"/>
        <w:rPr>
          <w:rFonts w:asciiTheme="majorHAnsi" w:hAnsiTheme="majorHAnsi" w:cstheme="majorHAnsi"/>
          <w:lang w:val="lv-LV"/>
        </w:rPr>
      </w:pPr>
      <w:r w:rsidRPr="00053BC1">
        <w:rPr>
          <w:rFonts w:asciiTheme="majorHAnsi" w:hAnsiTheme="majorHAnsi" w:cstheme="majorHAnsi"/>
          <w:lang w:val="lv-LV"/>
        </w:rPr>
        <w:t>Nospied "</w:t>
      </w:r>
      <w:proofErr w:type="spellStart"/>
      <w:r w:rsidRPr="00053BC1">
        <w:rPr>
          <w:rFonts w:asciiTheme="majorHAnsi" w:hAnsiTheme="majorHAnsi" w:cstheme="majorHAnsi"/>
          <w:i/>
          <w:iCs/>
          <w:lang w:val="lv-LV"/>
        </w:rPr>
        <w:t>Apply</w:t>
      </w:r>
      <w:proofErr w:type="spellEnd"/>
      <w:r w:rsidRPr="00053BC1">
        <w:rPr>
          <w:rFonts w:asciiTheme="majorHAnsi" w:hAnsiTheme="majorHAnsi" w:cstheme="majorHAnsi"/>
          <w:lang w:val="lv-LV"/>
        </w:rPr>
        <w:t>"</w:t>
      </w:r>
    </w:p>
    <w:p w14:paraId="3CC2279E" w14:textId="77777777" w:rsidR="00A13BC7" w:rsidRPr="00053BC1" w:rsidRDefault="00F31378" w:rsidP="009D4FCA">
      <w:pPr>
        <w:pStyle w:val="ListParagraph"/>
        <w:numPr>
          <w:ilvl w:val="0"/>
          <w:numId w:val="15"/>
        </w:numPr>
        <w:spacing w:after="160" w:line="259" w:lineRule="auto"/>
        <w:ind w:left="1134"/>
        <w:jc w:val="both"/>
        <w:rPr>
          <w:rFonts w:ascii="Courier New" w:hAnsi="Courier New" w:cs="Courier New"/>
          <w:lang w:val="lv-LV"/>
        </w:rPr>
      </w:pPr>
      <w:r w:rsidRPr="00053BC1">
        <w:rPr>
          <w:rFonts w:asciiTheme="majorHAnsi" w:hAnsiTheme="majorHAnsi" w:cstheme="majorHAnsi"/>
          <w:lang w:val="lv-LV"/>
        </w:rPr>
        <w:t xml:space="preserve">Pārbaudi savienojumu ar: </w:t>
      </w:r>
      <w:proofErr w:type="spellStart"/>
      <w:r w:rsidRPr="00053BC1">
        <w:rPr>
          <w:rFonts w:ascii="Courier New" w:hAnsi="Courier New" w:cs="Courier New"/>
          <w:lang w:val="lv-LV"/>
        </w:rPr>
        <w:t>ping</w:t>
      </w:r>
      <w:proofErr w:type="spellEnd"/>
      <w:r w:rsidRPr="00053BC1">
        <w:rPr>
          <w:rFonts w:ascii="Courier New" w:hAnsi="Courier New" w:cs="Courier New"/>
          <w:lang w:val="lv-LV"/>
        </w:rPr>
        <w:t xml:space="preserve"> 8.8.8.8</w:t>
      </w:r>
    </w:p>
    <w:p w14:paraId="67989DFA" w14:textId="6451EA4D" w:rsidR="00A13BC7" w:rsidRPr="00053BC1" w:rsidRDefault="00F31378" w:rsidP="009D4FCA">
      <w:pPr>
        <w:pStyle w:val="ListParagraph"/>
        <w:numPr>
          <w:ilvl w:val="1"/>
          <w:numId w:val="10"/>
        </w:numPr>
        <w:rPr>
          <w:rFonts w:ascii="Calibri" w:hAnsi="Calibri" w:cs="Calibri"/>
          <w:lang w:val="lv-LV"/>
        </w:rPr>
      </w:pPr>
      <w:r w:rsidRPr="00053BC1">
        <w:rPr>
          <w:rFonts w:ascii="Calibri" w:hAnsi="Calibri" w:cs="Calibri"/>
          <w:lang w:val="lv-LV"/>
        </w:rPr>
        <w:t>Pārlūkprogrammas instalēšana un konfigurēšana:</w:t>
      </w:r>
    </w:p>
    <w:p w14:paraId="1E9B656F" w14:textId="4C76BC1C" w:rsidR="00A13BC7" w:rsidRPr="00053BC1" w:rsidRDefault="00156878" w:rsidP="00F078A0">
      <w:pPr>
        <w:pStyle w:val="ListParagraph"/>
        <w:numPr>
          <w:ilvl w:val="0"/>
          <w:numId w:val="15"/>
        </w:numPr>
        <w:spacing w:after="160" w:line="259" w:lineRule="auto"/>
        <w:ind w:left="1134"/>
        <w:jc w:val="both"/>
        <w:rPr>
          <w:rFonts w:ascii="Calibri" w:hAnsi="Calibri" w:cs="Calibri"/>
          <w:lang w:val="lv-LV"/>
        </w:rPr>
      </w:pPr>
      <w:proofErr w:type="spellStart"/>
      <w:r w:rsidRPr="00AA53C5">
        <w:rPr>
          <w:rFonts w:ascii="Calibri" w:eastAsiaTheme="minorHAnsi" w:hAnsi="Calibri" w:cs="Calibri"/>
          <w:i/>
          <w:iCs/>
          <w:lang w:val="lv-LV"/>
        </w:rPr>
        <w:t>LibreWolf</w:t>
      </w:r>
      <w:proofErr w:type="spellEnd"/>
      <w:r w:rsidR="00F31378" w:rsidRPr="00053BC1">
        <w:rPr>
          <w:rFonts w:ascii="Calibri" w:hAnsi="Calibri" w:cs="Calibri"/>
          <w:lang w:val="lv-LV"/>
        </w:rPr>
        <w:t>:</w:t>
      </w:r>
    </w:p>
    <w:p w14:paraId="4A8F1111" w14:textId="77777777" w:rsidR="00A13BC7" w:rsidRPr="00053BC1" w:rsidRDefault="00F31378" w:rsidP="00F078A0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ourier New" w:eastAsiaTheme="minorHAnsi" w:hAnsi="Courier New" w:cs="Courier New"/>
          <w:lang w:val="lv-LV"/>
        </w:rPr>
      </w:pPr>
      <w:proofErr w:type="spellStart"/>
      <w:r w:rsidRPr="00053BC1">
        <w:rPr>
          <w:rFonts w:ascii="Courier New" w:eastAsiaTheme="minorHAnsi" w:hAnsi="Courier New" w:cs="Courier New"/>
          <w:lang w:val="lv-LV"/>
        </w:rPr>
        <w:t>sudo</w:t>
      </w:r>
      <w:proofErr w:type="spellEnd"/>
      <w:r w:rsidRPr="00053BC1">
        <w:rPr>
          <w:rFonts w:ascii="Courier New" w:eastAsiaTheme="minorHAnsi" w:hAnsi="Courier New" w:cs="Courier New"/>
          <w:lang w:val="lv-LV"/>
        </w:rPr>
        <w:t xml:space="preserve"> </w:t>
      </w:r>
      <w:proofErr w:type="spellStart"/>
      <w:r w:rsidRPr="00053BC1">
        <w:rPr>
          <w:rFonts w:ascii="Courier New" w:eastAsiaTheme="minorHAnsi" w:hAnsi="Courier New" w:cs="Courier New"/>
          <w:lang w:val="lv-LV"/>
        </w:rPr>
        <w:t>apt</w:t>
      </w:r>
      <w:proofErr w:type="spellEnd"/>
      <w:r w:rsidRPr="00053BC1">
        <w:rPr>
          <w:rFonts w:ascii="Courier New" w:eastAsiaTheme="minorHAnsi" w:hAnsi="Courier New" w:cs="Courier New"/>
          <w:lang w:val="lv-LV"/>
        </w:rPr>
        <w:t xml:space="preserve"> </w:t>
      </w:r>
      <w:proofErr w:type="spellStart"/>
      <w:r w:rsidRPr="00053BC1">
        <w:rPr>
          <w:rFonts w:ascii="Courier New" w:eastAsiaTheme="minorHAnsi" w:hAnsi="Courier New" w:cs="Courier New"/>
          <w:lang w:val="lv-LV"/>
        </w:rPr>
        <w:t>update</w:t>
      </w:r>
      <w:proofErr w:type="spellEnd"/>
    </w:p>
    <w:p w14:paraId="448E498C" w14:textId="77777777" w:rsidR="00156878" w:rsidRPr="00156878" w:rsidRDefault="00156878" w:rsidP="00156878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ourier New" w:eastAsiaTheme="minorHAnsi" w:hAnsi="Courier New" w:cs="Courier New"/>
          <w:lang w:val="lv-LV"/>
        </w:rPr>
      </w:pPr>
      <w:proofErr w:type="spellStart"/>
      <w:r w:rsidRPr="00156878">
        <w:rPr>
          <w:rFonts w:ascii="Courier New" w:eastAsiaTheme="minorHAnsi" w:hAnsi="Courier New" w:cs="Courier New"/>
          <w:lang w:val="lv-LV"/>
        </w:rPr>
        <w:t>sudo</w:t>
      </w:r>
      <w:proofErr w:type="spellEnd"/>
      <w:r w:rsidRPr="00156878">
        <w:rPr>
          <w:rFonts w:ascii="Courier New" w:eastAsiaTheme="minorHAnsi" w:hAnsi="Courier New" w:cs="Courier New"/>
          <w:lang w:val="lv-LV"/>
        </w:rPr>
        <w:t xml:space="preserve"> </w:t>
      </w:r>
      <w:proofErr w:type="spellStart"/>
      <w:r w:rsidRPr="00156878">
        <w:rPr>
          <w:rFonts w:ascii="Courier New" w:eastAsiaTheme="minorHAnsi" w:hAnsi="Courier New" w:cs="Courier New"/>
          <w:lang w:val="lv-LV"/>
        </w:rPr>
        <w:t>apt</w:t>
      </w:r>
      <w:proofErr w:type="spellEnd"/>
      <w:r w:rsidRPr="00156878">
        <w:rPr>
          <w:rFonts w:ascii="Courier New" w:eastAsiaTheme="minorHAnsi" w:hAnsi="Courier New" w:cs="Courier New"/>
          <w:lang w:val="lv-LV"/>
        </w:rPr>
        <w:t xml:space="preserve"> </w:t>
      </w:r>
      <w:proofErr w:type="spellStart"/>
      <w:r w:rsidRPr="00156878">
        <w:rPr>
          <w:rFonts w:ascii="Courier New" w:eastAsiaTheme="minorHAnsi" w:hAnsi="Courier New" w:cs="Courier New"/>
          <w:lang w:val="lv-LV"/>
        </w:rPr>
        <w:t>install</w:t>
      </w:r>
      <w:proofErr w:type="spellEnd"/>
      <w:r w:rsidRPr="00156878">
        <w:rPr>
          <w:rFonts w:ascii="Courier New" w:eastAsiaTheme="minorHAnsi" w:hAnsi="Courier New" w:cs="Courier New"/>
          <w:lang w:val="lv-LV"/>
        </w:rPr>
        <w:t xml:space="preserve"> </w:t>
      </w:r>
      <w:proofErr w:type="spellStart"/>
      <w:r w:rsidRPr="00156878">
        <w:rPr>
          <w:rFonts w:ascii="Courier New" w:eastAsiaTheme="minorHAnsi" w:hAnsi="Courier New" w:cs="Courier New"/>
          <w:lang w:val="lv-LV"/>
        </w:rPr>
        <w:t>librewolf</w:t>
      </w:r>
      <w:proofErr w:type="spellEnd"/>
      <w:r w:rsidRPr="00156878">
        <w:rPr>
          <w:rFonts w:ascii="Courier New" w:eastAsiaTheme="minorHAnsi" w:hAnsi="Courier New" w:cs="Courier New"/>
          <w:lang w:val="lv-LV"/>
        </w:rPr>
        <w:t xml:space="preserve"> -y</w:t>
      </w:r>
    </w:p>
    <w:p w14:paraId="03167189" w14:textId="77777777" w:rsidR="00A13BC7" w:rsidRPr="00053BC1" w:rsidRDefault="00F31378" w:rsidP="00F078A0">
      <w:pPr>
        <w:pStyle w:val="ListParagraph"/>
        <w:numPr>
          <w:ilvl w:val="0"/>
          <w:numId w:val="15"/>
        </w:numPr>
        <w:spacing w:after="160" w:line="259" w:lineRule="auto"/>
        <w:ind w:left="1134"/>
        <w:jc w:val="both"/>
        <w:rPr>
          <w:rFonts w:ascii="Calibri" w:hAnsi="Calibri" w:cs="Calibri"/>
          <w:lang w:val="lv-LV"/>
        </w:rPr>
      </w:pPr>
      <w:r w:rsidRPr="00053BC1">
        <w:rPr>
          <w:rFonts w:ascii="Calibri" w:hAnsi="Calibri" w:cs="Calibri"/>
          <w:i/>
          <w:iCs/>
          <w:lang w:val="lv-LV"/>
        </w:rPr>
        <w:t xml:space="preserve">Google </w:t>
      </w:r>
      <w:proofErr w:type="spellStart"/>
      <w:r w:rsidRPr="00053BC1">
        <w:rPr>
          <w:rFonts w:ascii="Calibri" w:hAnsi="Calibri" w:cs="Calibri"/>
          <w:i/>
          <w:iCs/>
          <w:lang w:val="lv-LV"/>
        </w:rPr>
        <w:t>Chrome</w:t>
      </w:r>
      <w:proofErr w:type="spellEnd"/>
      <w:r w:rsidRPr="00053BC1">
        <w:rPr>
          <w:rFonts w:ascii="Calibri" w:hAnsi="Calibri" w:cs="Calibri"/>
          <w:lang w:val="lv-LV"/>
        </w:rPr>
        <w:t xml:space="preserve"> instalēšana:</w:t>
      </w:r>
    </w:p>
    <w:p w14:paraId="0F0E585C" w14:textId="1FEA7D8A" w:rsidR="00A13BC7" w:rsidRPr="00053BC1" w:rsidRDefault="00F31378" w:rsidP="00F078A0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alibri" w:eastAsiaTheme="minorHAnsi" w:hAnsi="Calibri" w:cs="Calibri"/>
          <w:lang w:val="lv-LV"/>
        </w:rPr>
      </w:pP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wget</w:t>
      </w:r>
      <w:proofErr w:type="spellEnd"/>
      <w:r w:rsidRPr="00053BC1">
        <w:rPr>
          <w:rFonts w:ascii="Calibri" w:eastAsiaTheme="minorHAnsi" w:hAnsi="Calibri" w:cs="Calibri"/>
          <w:lang w:val="lv-LV"/>
        </w:rPr>
        <w:t xml:space="preserve"> </w:t>
      </w:r>
      <w:hyperlink r:id="rId9" w:history="1">
        <w:r w:rsidR="00053BC1" w:rsidRPr="00053BC1">
          <w:rPr>
            <w:rStyle w:val="Hyperlink"/>
            <w:rFonts w:ascii="Calibri" w:eastAsiaTheme="minorHAnsi" w:hAnsi="Calibri" w:cs="Calibri"/>
            <w:lang w:val="lv-LV"/>
          </w:rPr>
          <w:t>https://dl.google.com/linux/direct/google-chrome-stable_current_amd64.deb</w:t>
        </w:r>
      </w:hyperlink>
      <w:r w:rsidR="00053BC1" w:rsidRPr="00053BC1">
        <w:rPr>
          <w:rFonts w:ascii="Calibri" w:eastAsiaTheme="minorHAnsi" w:hAnsi="Calibri" w:cs="Calibri"/>
          <w:lang w:val="lv-LV"/>
        </w:rPr>
        <w:t xml:space="preserve"> </w:t>
      </w:r>
    </w:p>
    <w:p w14:paraId="34606EC2" w14:textId="77777777" w:rsidR="00A13BC7" w:rsidRPr="00053BC1" w:rsidRDefault="00F31378" w:rsidP="00F078A0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ourier New" w:eastAsiaTheme="minorHAnsi" w:hAnsi="Courier New" w:cs="Courier New"/>
          <w:lang w:val="lv-LV"/>
        </w:rPr>
      </w:pPr>
      <w:proofErr w:type="spellStart"/>
      <w:r w:rsidRPr="00053BC1">
        <w:rPr>
          <w:rFonts w:ascii="Courier New" w:eastAsiaTheme="minorHAnsi" w:hAnsi="Courier New" w:cs="Courier New"/>
          <w:lang w:val="lv-LV"/>
        </w:rPr>
        <w:t>sudo</w:t>
      </w:r>
      <w:proofErr w:type="spellEnd"/>
      <w:r w:rsidRPr="00053BC1">
        <w:rPr>
          <w:rFonts w:ascii="Courier New" w:eastAsiaTheme="minorHAnsi" w:hAnsi="Courier New" w:cs="Courier New"/>
          <w:lang w:val="lv-LV"/>
        </w:rPr>
        <w:t xml:space="preserve"> </w:t>
      </w:r>
      <w:proofErr w:type="spellStart"/>
      <w:r w:rsidRPr="00053BC1">
        <w:rPr>
          <w:rFonts w:ascii="Courier New" w:eastAsiaTheme="minorHAnsi" w:hAnsi="Courier New" w:cs="Courier New"/>
          <w:lang w:val="lv-LV"/>
        </w:rPr>
        <w:t>dpkg</w:t>
      </w:r>
      <w:proofErr w:type="spellEnd"/>
      <w:r w:rsidRPr="00053BC1">
        <w:rPr>
          <w:rFonts w:ascii="Courier New" w:eastAsiaTheme="minorHAnsi" w:hAnsi="Courier New" w:cs="Courier New"/>
          <w:lang w:val="lv-LV"/>
        </w:rPr>
        <w:t xml:space="preserve"> -i google-chrome-stable_current_amd64.deb</w:t>
      </w:r>
    </w:p>
    <w:p w14:paraId="7285CED5" w14:textId="77777777" w:rsidR="00A13BC7" w:rsidRPr="00053BC1" w:rsidRDefault="00F31378" w:rsidP="00F078A0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ourier New" w:eastAsiaTheme="minorHAnsi" w:hAnsi="Courier New" w:cs="Courier New"/>
          <w:lang w:val="lv-LV"/>
        </w:rPr>
      </w:pPr>
      <w:proofErr w:type="spellStart"/>
      <w:r w:rsidRPr="00053BC1">
        <w:rPr>
          <w:rFonts w:ascii="Courier New" w:eastAsiaTheme="minorHAnsi" w:hAnsi="Courier New" w:cs="Courier New"/>
          <w:lang w:val="lv-LV"/>
        </w:rPr>
        <w:t>sudo</w:t>
      </w:r>
      <w:proofErr w:type="spellEnd"/>
      <w:r w:rsidRPr="00053BC1">
        <w:rPr>
          <w:rFonts w:ascii="Courier New" w:eastAsiaTheme="minorHAnsi" w:hAnsi="Courier New" w:cs="Courier New"/>
          <w:lang w:val="lv-LV"/>
        </w:rPr>
        <w:t xml:space="preserve"> </w:t>
      </w:r>
      <w:proofErr w:type="spellStart"/>
      <w:r w:rsidRPr="00053BC1">
        <w:rPr>
          <w:rFonts w:ascii="Courier New" w:eastAsiaTheme="minorHAnsi" w:hAnsi="Courier New" w:cs="Courier New"/>
          <w:lang w:val="lv-LV"/>
        </w:rPr>
        <w:t>apt</w:t>
      </w:r>
      <w:proofErr w:type="spellEnd"/>
      <w:r w:rsidRPr="00053BC1">
        <w:rPr>
          <w:rFonts w:ascii="Courier New" w:eastAsiaTheme="minorHAnsi" w:hAnsi="Courier New" w:cs="Courier New"/>
          <w:lang w:val="lv-LV"/>
        </w:rPr>
        <w:t xml:space="preserve"> --</w:t>
      </w:r>
      <w:proofErr w:type="spellStart"/>
      <w:r w:rsidRPr="00053BC1">
        <w:rPr>
          <w:rFonts w:ascii="Courier New" w:eastAsiaTheme="minorHAnsi" w:hAnsi="Courier New" w:cs="Courier New"/>
          <w:lang w:val="lv-LV"/>
        </w:rPr>
        <w:t>fix-broken</w:t>
      </w:r>
      <w:proofErr w:type="spellEnd"/>
      <w:r w:rsidRPr="00053BC1">
        <w:rPr>
          <w:rFonts w:ascii="Courier New" w:eastAsiaTheme="minorHAnsi" w:hAnsi="Courier New" w:cs="Courier New"/>
          <w:lang w:val="lv-LV"/>
        </w:rPr>
        <w:t xml:space="preserve"> </w:t>
      </w:r>
      <w:proofErr w:type="spellStart"/>
      <w:r w:rsidRPr="00053BC1">
        <w:rPr>
          <w:rFonts w:ascii="Courier New" w:eastAsiaTheme="minorHAnsi" w:hAnsi="Courier New" w:cs="Courier New"/>
          <w:lang w:val="lv-LV"/>
        </w:rPr>
        <w:t>install</w:t>
      </w:r>
      <w:proofErr w:type="spellEnd"/>
      <w:r w:rsidRPr="00053BC1">
        <w:rPr>
          <w:rFonts w:ascii="Courier New" w:eastAsiaTheme="minorHAnsi" w:hAnsi="Courier New" w:cs="Courier New"/>
          <w:lang w:val="lv-LV"/>
        </w:rPr>
        <w:t xml:space="preserve"> -y</w:t>
      </w:r>
    </w:p>
    <w:p w14:paraId="08F4800D" w14:textId="4A16286C" w:rsidR="00A13BC7" w:rsidRPr="00053BC1" w:rsidRDefault="00F31378" w:rsidP="00F078A0">
      <w:pPr>
        <w:pStyle w:val="ListParagraph"/>
        <w:numPr>
          <w:ilvl w:val="1"/>
          <w:numId w:val="10"/>
        </w:numPr>
        <w:rPr>
          <w:rFonts w:ascii="Calibri" w:hAnsi="Calibri" w:cs="Calibri"/>
          <w:lang w:val="lv-LV"/>
        </w:rPr>
      </w:pPr>
      <w:r w:rsidRPr="00053BC1">
        <w:rPr>
          <w:rFonts w:ascii="Calibri" w:hAnsi="Calibri" w:cs="Calibri"/>
          <w:lang w:val="lv-LV"/>
        </w:rPr>
        <w:t>Pārlūkprogrammu konfigurācija:</w:t>
      </w:r>
    </w:p>
    <w:p w14:paraId="26E13A35" w14:textId="186C7EA5" w:rsidR="00A13BC7" w:rsidRPr="00053BC1" w:rsidRDefault="00F078A0" w:rsidP="00F078A0">
      <w:pPr>
        <w:pStyle w:val="ListParagraph"/>
        <w:numPr>
          <w:ilvl w:val="0"/>
          <w:numId w:val="15"/>
        </w:numPr>
        <w:spacing w:after="160" w:line="259" w:lineRule="auto"/>
        <w:ind w:left="1134"/>
        <w:jc w:val="both"/>
        <w:rPr>
          <w:rFonts w:ascii="Calibri" w:hAnsi="Calibri" w:cs="Calibri"/>
          <w:lang w:val="lv-LV"/>
        </w:rPr>
      </w:pPr>
      <w:r w:rsidRPr="00053BC1">
        <w:rPr>
          <w:rFonts w:ascii="Calibri" w:hAnsi="Calibri" w:cs="Calibri"/>
          <w:lang w:val="lv-LV"/>
        </w:rPr>
        <w:t xml:space="preserve">startējot pārlūkprogrammai ir jāatveras tīmekļa vietnei </w:t>
      </w:r>
      <w:hyperlink r:id="rId10" w:history="1">
        <w:r w:rsidR="00053BC1" w:rsidRPr="00053BC1">
          <w:rPr>
            <w:rStyle w:val="Hyperlink"/>
            <w:rFonts w:ascii="Calibri" w:hAnsi="Calibri" w:cs="Calibri"/>
            <w:lang w:val="lv-LV"/>
          </w:rPr>
          <w:t>www.jelgavastehnikums.lv</w:t>
        </w:r>
      </w:hyperlink>
      <w:r w:rsidR="00053BC1" w:rsidRPr="00053BC1">
        <w:rPr>
          <w:rFonts w:ascii="Calibri" w:hAnsi="Calibri" w:cs="Calibri"/>
          <w:lang w:val="lv-LV"/>
        </w:rPr>
        <w:t xml:space="preserve"> </w:t>
      </w:r>
    </w:p>
    <w:p w14:paraId="2982C1AC" w14:textId="795D43EF" w:rsidR="00A13BC7" w:rsidRPr="00053BC1" w:rsidRDefault="00156878" w:rsidP="00F078A0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alibri" w:eastAsiaTheme="minorHAnsi" w:hAnsi="Calibri" w:cs="Calibri"/>
          <w:i/>
          <w:iCs/>
          <w:lang w:val="lv-LV"/>
        </w:rPr>
      </w:pPr>
      <w:r w:rsidRPr="00AA53C5">
        <w:rPr>
          <w:rFonts w:ascii="Calibri" w:eastAsiaTheme="minorHAnsi" w:hAnsi="Calibri" w:cs="Calibri"/>
          <w:i/>
          <w:iCs/>
          <w:lang w:val="lv-LV"/>
        </w:rPr>
        <w:t>LibreWolf</w:t>
      </w:r>
      <w:r w:rsidR="00F31378" w:rsidRPr="00053BC1">
        <w:rPr>
          <w:rFonts w:ascii="Calibri" w:eastAsiaTheme="minorHAnsi" w:hAnsi="Calibri" w:cs="Calibri"/>
          <w:i/>
          <w:iCs/>
          <w:lang w:val="lv-LV"/>
        </w:rPr>
        <w:t xml:space="preserve">: </w:t>
      </w:r>
      <w:proofErr w:type="spellStart"/>
      <w:r w:rsidR="00F31378" w:rsidRPr="00053BC1">
        <w:rPr>
          <w:rFonts w:ascii="Calibri" w:eastAsiaTheme="minorHAnsi" w:hAnsi="Calibri" w:cs="Calibri"/>
          <w:i/>
          <w:iCs/>
          <w:lang w:val="lv-LV"/>
        </w:rPr>
        <w:t>Settings</w:t>
      </w:r>
      <w:proofErr w:type="spellEnd"/>
      <w:r w:rsidR="00F31378" w:rsidRPr="00053BC1">
        <w:rPr>
          <w:rFonts w:ascii="Calibri" w:eastAsiaTheme="minorHAnsi" w:hAnsi="Calibri" w:cs="Calibri"/>
          <w:i/>
          <w:iCs/>
          <w:lang w:val="lv-LV"/>
        </w:rPr>
        <w:t xml:space="preserve"> → Home → </w:t>
      </w:r>
      <w:proofErr w:type="spellStart"/>
      <w:r w:rsidR="00F31378" w:rsidRPr="00053BC1">
        <w:rPr>
          <w:rFonts w:ascii="Calibri" w:eastAsiaTheme="minorHAnsi" w:hAnsi="Calibri" w:cs="Calibri"/>
          <w:i/>
          <w:iCs/>
          <w:lang w:val="lv-LV"/>
        </w:rPr>
        <w:t>Homepage</w:t>
      </w:r>
      <w:proofErr w:type="spellEnd"/>
      <w:r w:rsidR="00F31378" w:rsidRPr="00053BC1">
        <w:rPr>
          <w:rFonts w:ascii="Calibri" w:eastAsiaTheme="minorHAnsi" w:hAnsi="Calibri" w:cs="Calibri"/>
          <w:i/>
          <w:iCs/>
          <w:lang w:val="lv-LV"/>
        </w:rPr>
        <w:t xml:space="preserve"> </w:t>
      </w:r>
      <w:proofErr w:type="spellStart"/>
      <w:r w:rsidR="00F31378" w:rsidRPr="00053BC1">
        <w:rPr>
          <w:rFonts w:ascii="Calibri" w:eastAsiaTheme="minorHAnsi" w:hAnsi="Calibri" w:cs="Calibri"/>
          <w:i/>
          <w:iCs/>
          <w:lang w:val="lv-LV"/>
        </w:rPr>
        <w:t>and</w:t>
      </w:r>
      <w:proofErr w:type="spellEnd"/>
      <w:r w:rsidR="00F31378" w:rsidRPr="00053BC1">
        <w:rPr>
          <w:rFonts w:ascii="Calibri" w:eastAsiaTheme="minorHAnsi" w:hAnsi="Calibri" w:cs="Calibri"/>
          <w:i/>
          <w:iCs/>
          <w:lang w:val="lv-LV"/>
        </w:rPr>
        <w:t xml:space="preserve"> </w:t>
      </w:r>
      <w:proofErr w:type="spellStart"/>
      <w:r w:rsidR="00F31378" w:rsidRPr="00053BC1">
        <w:rPr>
          <w:rFonts w:ascii="Calibri" w:eastAsiaTheme="minorHAnsi" w:hAnsi="Calibri" w:cs="Calibri"/>
          <w:i/>
          <w:iCs/>
          <w:lang w:val="lv-LV"/>
        </w:rPr>
        <w:t>new</w:t>
      </w:r>
      <w:proofErr w:type="spellEnd"/>
      <w:r w:rsidR="00F31378" w:rsidRPr="00053BC1">
        <w:rPr>
          <w:rFonts w:ascii="Calibri" w:eastAsiaTheme="minorHAnsi" w:hAnsi="Calibri" w:cs="Calibri"/>
          <w:i/>
          <w:iCs/>
          <w:lang w:val="lv-LV"/>
        </w:rPr>
        <w:t xml:space="preserve"> </w:t>
      </w:r>
      <w:proofErr w:type="spellStart"/>
      <w:r w:rsidR="00F31378" w:rsidRPr="00053BC1">
        <w:rPr>
          <w:rFonts w:ascii="Calibri" w:eastAsiaTheme="minorHAnsi" w:hAnsi="Calibri" w:cs="Calibri"/>
          <w:i/>
          <w:iCs/>
          <w:lang w:val="lv-LV"/>
        </w:rPr>
        <w:t>windows</w:t>
      </w:r>
      <w:proofErr w:type="spellEnd"/>
    </w:p>
    <w:p w14:paraId="184CA2BA" w14:textId="77777777" w:rsidR="00A13BC7" w:rsidRPr="00053BC1" w:rsidRDefault="00F31378" w:rsidP="00F078A0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alibri" w:eastAsiaTheme="minorHAnsi" w:hAnsi="Calibri" w:cs="Calibri"/>
          <w:i/>
          <w:iCs/>
          <w:lang w:val="lv-LV"/>
        </w:rPr>
      </w:pP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Chrome</w:t>
      </w:r>
      <w:proofErr w:type="spellEnd"/>
      <w:r w:rsidRPr="00053BC1">
        <w:rPr>
          <w:rFonts w:ascii="Calibri" w:eastAsiaTheme="minorHAnsi" w:hAnsi="Calibri" w:cs="Calibri"/>
          <w:i/>
          <w:iCs/>
          <w:lang w:val="lv-LV"/>
        </w:rPr>
        <w:t xml:space="preserve">: </w:t>
      </w: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Settings</w:t>
      </w:r>
      <w:proofErr w:type="spellEnd"/>
      <w:r w:rsidRPr="00053BC1">
        <w:rPr>
          <w:rFonts w:ascii="Calibri" w:eastAsiaTheme="minorHAnsi" w:hAnsi="Calibri" w:cs="Calibri"/>
          <w:i/>
          <w:iCs/>
          <w:lang w:val="lv-LV"/>
        </w:rPr>
        <w:t xml:space="preserve"> → </w:t>
      </w: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On</w:t>
      </w:r>
      <w:proofErr w:type="spellEnd"/>
      <w:r w:rsidRPr="00053BC1">
        <w:rPr>
          <w:rFonts w:ascii="Calibri" w:eastAsiaTheme="minorHAnsi" w:hAnsi="Calibri" w:cs="Calibri"/>
          <w:i/>
          <w:iCs/>
          <w:lang w:val="lv-LV"/>
        </w:rPr>
        <w:t xml:space="preserve"> </w:t>
      </w: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startup</w:t>
      </w:r>
      <w:proofErr w:type="spellEnd"/>
      <w:r w:rsidRPr="00053BC1">
        <w:rPr>
          <w:rFonts w:ascii="Calibri" w:eastAsiaTheme="minorHAnsi" w:hAnsi="Calibri" w:cs="Calibri"/>
          <w:i/>
          <w:iCs/>
          <w:lang w:val="lv-LV"/>
        </w:rPr>
        <w:t xml:space="preserve"> → </w:t>
      </w: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Open</w:t>
      </w:r>
      <w:proofErr w:type="spellEnd"/>
      <w:r w:rsidRPr="00053BC1">
        <w:rPr>
          <w:rFonts w:ascii="Calibri" w:eastAsiaTheme="minorHAnsi" w:hAnsi="Calibri" w:cs="Calibri"/>
          <w:i/>
          <w:iCs/>
          <w:lang w:val="lv-LV"/>
        </w:rPr>
        <w:t xml:space="preserve"> a </w:t>
      </w: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specific</w:t>
      </w:r>
      <w:proofErr w:type="spellEnd"/>
      <w:r w:rsidRPr="00053BC1">
        <w:rPr>
          <w:rFonts w:ascii="Calibri" w:eastAsiaTheme="minorHAnsi" w:hAnsi="Calibri" w:cs="Calibri"/>
          <w:i/>
          <w:iCs/>
          <w:lang w:val="lv-LV"/>
        </w:rPr>
        <w:t xml:space="preserve"> </w:t>
      </w: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page</w:t>
      </w:r>
      <w:proofErr w:type="spellEnd"/>
    </w:p>
    <w:p w14:paraId="4F0B78BC" w14:textId="1E13FD57" w:rsidR="00A13BC7" w:rsidRPr="00053BC1" w:rsidRDefault="00F31378" w:rsidP="00F078A0">
      <w:pPr>
        <w:pStyle w:val="ListParagraph"/>
        <w:numPr>
          <w:ilvl w:val="0"/>
          <w:numId w:val="15"/>
        </w:numPr>
        <w:spacing w:after="160" w:line="259" w:lineRule="auto"/>
        <w:ind w:left="1134"/>
        <w:jc w:val="both"/>
        <w:rPr>
          <w:rFonts w:ascii="Calibri" w:hAnsi="Calibri" w:cs="Calibri"/>
          <w:lang w:val="lv-LV"/>
        </w:rPr>
      </w:pPr>
      <w:r w:rsidRPr="00053BC1">
        <w:rPr>
          <w:rFonts w:ascii="Calibri" w:hAnsi="Calibri" w:cs="Calibri"/>
          <w:lang w:val="lv-LV"/>
        </w:rPr>
        <w:t>Pievieno grāmatzīmes (</w:t>
      </w:r>
      <w:proofErr w:type="spellStart"/>
      <w:r w:rsidRPr="00053BC1">
        <w:rPr>
          <w:rFonts w:ascii="Calibri" w:hAnsi="Calibri" w:cs="Calibri"/>
          <w:i/>
          <w:iCs/>
          <w:lang w:val="lv-LV"/>
        </w:rPr>
        <w:t>Bookmarks</w:t>
      </w:r>
      <w:proofErr w:type="spellEnd"/>
      <w:r w:rsidRPr="00053BC1">
        <w:rPr>
          <w:rFonts w:ascii="Calibri" w:hAnsi="Calibri" w:cs="Calibri"/>
          <w:lang w:val="lv-LV"/>
        </w:rPr>
        <w:t>):</w:t>
      </w:r>
    </w:p>
    <w:p w14:paraId="20426FEA" w14:textId="77777777" w:rsidR="00F078A0" w:rsidRPr="00053BC1" w:rsidRDefault="00B33D64" w:rsidP="00F078A0">
      <w:pPr>
        <w:pStyle w:val="ListParagraph"/>
        <w:numPr>
          <w:ilvl w:val="1"/>
          <w:numId w:val="15"/>
        </w:numPr>
        <w:spacing w:after="160" w:line="259" w:lineRule="auto"/>
        <w:ind w:left="1560"/>
        <w:rPr>
          <w:rFonts w:ascii="Calibri" w:hAnsi="Calibri" w:cs="Calibri"/>
          <w:lang w:val="lv-LV"/>
        </w:rPr>
      </w:pPr>
      <w:hyperlink r:id="rId11" w:history="1">
        <w:r w:rsidR="00F078A0" w:rsidRPr="00053BC1">
          <w:rPr>
            <w:rStyle w:val="Hyperlink"/>
            <w:rFonts w:ascii="Calibri" w:hAnsi="Calibri" w:cs="Calibri"/>
            <w:lang w:val="lv-LV"/>
          </w:rPr>
          <w:t>https://cert.lv/lv/</w:t>
        </w:r>
      </w:hyperlink>
    </w:p>
    <w:p w14:paraId="2FCC19BC" w14:textId="77777777" w:rsidR="00F078A0" w:rsidRPr="00053BC1" w:rsidRDefault="00B33D64" w:rsidP="00F078A0">
      <w:pPr>
        <w:pStyle w:val="ListParagraph"/>
        <w:numPr>
          <w:ilvl w:val="1"/>
          <w:numId w:val="15"/>
        </w:numPr>
        <w:spacing w:after="160" w:line="259" w:lineRule="auto"/>
        <w:ind w:left="1560"/>
        <w:rPr>
          <w:rFonts w:ascii="Calibri" w:hAnsi="Calibri" w:cs="Calibri"/>
          <w:lang w:val="lv-LV"/>
        </w:rPr>
      </w:pPr>
      <w:hyperlink r:id="rId12" w:history="1">
        <w:r w:rsidR="00F078A0" w:rsidRPr="00053BC1">
          <w:rPr>
            <w:rStyle w:val="Hyperlink"/>
            <w:rFonts w:ascii="Calibri" w:hAnsi="Calibri" w:cs="Calibri"/>
            <w:lang w:val="lv-LV"/>
          </w:rPr>
          <w:t>https://latvija.gov.lv/</w:t>
        </w:r>
      </w:hyperlink>
    </w:p>
    <w:p w14:paraId="4403FDD7" w14:textId="77777777" w:rsidR="00F078A0" w:rsidRPr="00053BC1" w:rsidRDefault="00B33D64" w:rsidP="00F078A0">
      <w:pPr>
        <w:pStyle w:val="ListParagraph"/>
        <w:numPr>
          <w:ilvl w:val="1"/>
          <w:numId w:val="15"/>
        </w:numPr>
        <w:spacing w:after="160" w:line="259" w:lineRule="auto"/>
        <w:ind w:left="1560"/>
        <w:rPr>
          <w:rFonts w:ascii="Calibri" w:hAnsi="Calibri" w:cs="Calibri"/>
          <w:lang w:val="lv-LV"/>
        </w:rPr>
      </w:pPr>
      <w:hyperlink r:id="rId13" w:history="1">
        <w:r w:rsidR="00F078A0" w:rsidRPr="00053BC1">
          <w:rPr>
            <w:rStyle w:val="Hyperlink"/>
            <w:rFonts w:ascii="Calibri" w:hAnsi="Calibri" w:cs="Calibri"/>
            <w:lang w:val="lv-LV"/>
          </w:rPr>
          <w:t>https://eksameni.gov.lv/</w:t>
        </w:r>
      </w:hyperlink>
      <w:r w:rsidR="00F078A0" w:rsidRPr="00053BC1">
        <w:rPr>
          <w:rFonts w:ascii="Calibri" w:hAnsi="Calibri" w:cs="Calibri"/>
          <w:lang w:val="lv-LV"/>
        </w:rPr>
        <w:t> </w:t>
      </w:r>
    </w:p>
    <w:p w14:paraId="130B6710" w14:textId="75CB3166" w:rsidR="00A13BC7" w:rsidRPr="00053BC1" w:rsidRDefault="00F31378" w:rsidP="00F078A0">
      <w:pPr>
        <w:pStyle w:val="ListParagraph"/>
        <w:numPr>
          <w:ilvl w:val="0"/>
          <w:numId w:val="15"/>
        </w:numPr>
        <w:spacing w:after="160" w:line="259" w:lineRule="auto"/>
        <w:ind w:left="1134"/>
        <w:jc w:val="both"/>
        <w:rPr>
          <w:rFonts w:ascii="Calibri" w:hAnsi="Calibri" w:cs="Calibri"/>
          <w:lang w:val="lv-LV"/>
        </w:rPr>
      </w:pPr>
      <w:r w:rsidRPr="00053BC1">
        <w:rPr>
          <w:rFonts w:ascii="Calibri" w:hAnsi="Calibri" w:cs="Calibri"/>
          <w:lang w:val="lv-LV"/>
        </w:rPr>
        <w:t>Iespējo grāmatzīmju joslu:</w:t>
      </w:r>
    </w:p>
    <w:p w14:paraId="377D7E85" w14:textId="23D4BDE5" w:rsidR="00A13BC7" w:rsidRPr="00053BC1" w:rsidRDefault="00AA53C5" w:rsidP="00F078A0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alibri" w:eastAsiaTheme="minorHAnsi" w:hAnsi="Calibri" w:cs="Calibri"/>
          <w:i/>
          <w:iCs/>
          <w:lang w:val="lv-LV"/>
        </w:rPr>
      </w:pPr>
      <w:proofErr w:type="spellStart"/>
      <w:r w:rsidRPr="00AA53C5">
        <w:rPr>
          <w:rFonts w:ascii="Calibri" w:eastAsiaTheme="minorHAnsi" w:hAnsi="Calibri" w:cs="Calibri"/>
          <w:i/>
          <w:iCs/>
          <w:lang w:val="lv-LV"/>
        </w:rPr>
        <w:t>LibreWolf</w:t>
      </w:r>
      <w:proofErr w:type="spellEnd"/>
      <w:r w:rsidR="00F31378" w:rsidRPr="00053BC1">
        <w:rPr>
          <w:rFonts w:ascii="Calibri" w:eastAsiaTheme="minorHAnsi" w:hAnsi="Calibri" w:cs="Calibri"/>
          <w:i/>
          <w:iCs/>
          <w:lang w:val="lv-LV"/>
        </w:rPr>
        <w:t xml:space="preserve">: </w:t>
      </w:r>
      <w:proofErr w:type="spellStart"/>
      <w:r w:rsidR="00B74DF3">
        <w:rPr>
          <w:rFonts w:ascii="Calibri" w:eastAsiaTheme="minorHAnsi" w:hAnsi="Calibri" w:cs="Calibri"/>
          <w:i/>
          <w:iCs/>
          <w:lang w:val="lv-LV"/>
        </w:rPr>
        <w:t>Manage</w:t>
      </w:r>
      <w:proofErr w:type="spellEnd"/>
      <w:r w:rsidR="00B74DF3">
        <w:rPr>
          <w:rFonts w:ascii="Calibri" w:eastAsiaTheme="minorHAnsi" w:hAnsi="Calibri" w:cs="Calibri"/>
          <w:i/>
          <w:iCs/>
          <w:lang w:val="lv-LV"/>
        </w:rPr>
        <w:t xml:space="preserve"> </w:t>
      </w:r>
      <w:proofErr w:type="spellStart"/>
      <w:r w:rsidR="00EA419A">
        <w:rPr>
          <w:rFonts w:ascii="Calibri" w:eastAsiaTheme="minorHAnsi" w:hAnsi="Calibri" w:cs="Calibri"/>
          <w:i/>
          <w:iCs/>
          <w:lang w:val="lv-LV"/>
        </w:rPr>
        <w:t>b</w:t>
      </w:r>
      <w:r w:rsidR="006F0037">
        <w:rPr>
          <w:rFonts w:ascii="Calibri" w:eastAsiaTheme="minorHAnsi" w:hAnsi="Calibri" w:cs="Calibri"/>
          <w:i/>
          <w:iCs/>
          <w:lang w:val="lv-LV"/>
        </w:rPr>
        <w:t>ookmark</w:t>
      </w:r>
      <w:r w:rsidR="00EA419A">
        <w:rPr>
          <w:rFonts w:ascii="Calibri" w:eastAsiaTheme="minorHAnsi" w:hAnsi="Calibri" w:cs="Calibri"/>
          <w:i/>
          <w:iCs/>
          <w:lang w:val="lv-LV"/>
        </w:rPr>
        <w:t>s</w:t>
      </w:r>
      <w:proofErr w:type="spellEnd"/>
    </w:p>
    <w:p w14:paraId="646B8683" w14:textId="77777777" w:rsidR="00A13BC7" w:rsidRPr="00053BC1" w:rsidRDefault="00F31378" w:rsidP="00F078A0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alibri" w:eastAsiaTheme="minorHAnsi" w:hAnsi="Calibri" w:cs="Calibri"/>
          <w:i/>
          <w:iCs/>
          <w:lang w:val="lv-LV"/>
        </w:rPr>
      </w:pP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Chrome</w:t>
      </w:r>
      <w:proofErr w:type="spellEnd"/>
      <w:r w:rsidRPr="00053BC1">
        <w:rPr>
          <w:rFonts w:ascii="Calibri" w:eastAsiaTheme="minorHAnsi" w:hAnsi="Calibri" w:cs="Calibri"/>
          <w:i/>
          <w:iCs/>
          <w:lang w:val="lv-LV"/>
        </w:rPr>
        <w:t xml:space="preserve">: </w:t>
      </w:r>
      <w:proofErr w:type="spellStart"/>
      <w:r w:rsidRPr="00053BC1">
        <w:rPr>
          <w:rFonts w:ascii="Calibri" w:eastAsiaTheme="minorHAnsi" w:hAnsi="Calibri" w:cs="Calibri"/>
          <w:i/>
          <w:iCs/>
          <w:lang w:val="lv-LV"/>
        </w:rPr>
        <w:t>Ctrl+Shift+B</w:t>
      </w:r>
      <w:proofErr w:type="spellEnd"/>
    </w:p>
    <w:p w14:paraId="53DE3705" w14:textId="2ADE1EEE" w:rsidR="00F078A0" w:rsidRPr="00053BC1" w:rsidRDefault="00053BC1" w:rsidP="00F078A0">
      <w:pPr>
        <w:pStyle w:val="ListParagraph"/>
        <w:numPr>
          <w:ilvl w:val="1"/>
          <w:numId w:val="10"/>
        </w:numPr>
        <w:rPr>
          <w:rFonts w:ascii="Calibri" w:hAnsi="Calibri" w:cs="Calibri"/>
          <w:lang w:val="lv-LV"/>
        </w:rPr>
      </w:pPr>
      <w:r w:rsidRPr="00053BC1">
        <w:rPr>
          <w:rFonts w:ascii="Calibri" w:hAnsi="Calibri" w:cs="Calibri"/>
          <w:lang w:val="lv-LV"/>
        </w:rPr>
        <w:t xml:space="preserve">Instalē </w:t>
      </w:r>
      <w:proofErr w:type="spellStart"/>
      <w:r w:rsidR="00F078A0" w:rsidRPr="00053BC1">
        <w:rPr>
          <w:rFonts w:ascii="Calibri" w:hAnsi="Calibri" w:cs="Calibri"/>
          <w:i/>
          <w:iCs/>
          <w:lang w:val="lv-LV"/>
        </w:rPr>
        <w:t>OnlyOffice</w:t>
      </w:r>
      <w:proofErr w:type="spellEnd"/>
      <w:r w:rsidR="00F078A0" w:rsidRPr="00053BC1">
        <w:rPr>
          <w:rFonts w:ascii="Calibri" w:hAnsi="Calibri" w:cs="Calibri"/>
          <w:lang w:val="lv-LV"/>
        </w:rPr>
        <w:t>:</w:t>
      </w:r>
    </w:p>
    <w:p w14:paraId="0EF1A2AC" w14:textId="77777777" w:rsidR="00F078A0" w:rsidRPr="00053BC1" w:rsidRDefault="00F078A0" w:rsidP="00F078A0">
      <w:pPr>
        <w:pStyle w:val="ListParagraph"/>
        <w:numPr>
          <w:ilvl w:val="0"/>
          <w:numId w:val="15"/>
        </w:numPr>
        <w:spacing w:after="160" w:line="259" w:lineRule="auto"/>
        <w:ind w:left="1134"/>
        <w:jc w:val="both"/>
        <w:rPr>
          <w:rFonts w:ascii="Courier New" w:hAnsi="Courier New" w:cs="Courier New"/>
          <w:lang w:val="lv-LV"/>
        </w:rPr>
      </w:pPr>
      <w:proofErr w:type="spellStart"/>
      <w:r w:rsidRPr="00053BC1">
        <w:rPr>
          <w:rFonts w:ascii="Courier New" w:hAnsi="Courier New" w:cs="Courier New"/>
          <w:lang w:val="lv-LV"/>
        </w:rPr>
        <w:t>sudo</w:t>
      </w:r>
      <w:proofErr w:type="spellEnd"/>
      <w:r w:rsidRPr="00053BC1">
        <w:rPr>
          <w:rFonts w:ascii="Courier New" w:hAnsi="Courier New" w:cs="Courier New"/>
          <w:lang w:val="lv-LV"/>
        </w:rPr>
        <w:t xml:space="preserve"> </w:t>
      </w:r>
      <w:proofErr w:type="spellStart"/>
      <w:r w:rsidRPr="00053BC1">
        <w:rPr>
          <w:rFonts w:ascii="Courier New" w:hAnsi="Courier New" w:cs="Courier New"/>
          <w:lang w:val="lv-LV"/>
        </w:rPr>
        <w:t>apt</w:t>
      </w:r>
      <w:proofErr w:type="spellEnd"/>
      <w:r w:rsidRPr="00053BC1">
        <w:rPr>
          <w:rFonts w:ascii="Courier New" w:hAnsi="Courier New" w:cs="Courier New"/>
          <w:lang w:val="lv-LV"/>
        </w:rPr>
        <w:t xml:space="preserve"> </w:t>
      </w:r>
      <w:proofErr w:type="spellStart"/>
      <w:r w:rsidRPr="00053BC1">
        <w:rPr>
          <w:rFonts w:ascii="Courier New" w:hAnsi="Courier New" w:cs="Courier New"/>
          <w:lang w:val="lv-LV"/>
        </w:rPr>
        <w:t>install</w:t>
      </w:r>
      <w:proofErr w:type="spellEnd"/>
      <w:r w:rsidRPr="00053BC1">
        <w:rPr>
          <w:rFonts w:ascii="Courier New" w:hAnsi="Courier New" w:cs="Courier New"/>
          <w:lang w:val="lv-LV"/>
        </w:rPr>
        <w:t xml:space="preserve"> </w:t>
      </w:r>
      <w:proofErr w:type="spellStart"/>
      <w:r w:rsidRPr="00053BC1">
        <w:rPr>
          <w:rFonts w:ascii="Courier New" w:hAnsi="Courier New" w:cs="Courier New"/>
          <w:lang w:val="lv-LV"/>
        </w:rPr>
        <w:t>onlyoffice-desktopeditors</w:t>
      </w:r>
      <w:proofErr w:type="spellEnd"/>
      <w:r w:rsidRPr="00053BC1">
        <w:rPr>
          <w:rFonts w:ascii="Courier New" w:hAnsi="Courier New" w:cs="Courier New"/>
          <w:lang w:val="lv-LV"/>
        </w:rPr>
        <w:t xml:space="preserve"> -y</w:t>
      </w:r>
    </w:p>
    <w:p w14:paraId="66FA4A84" w14:textId="3E726B27" w:rsidR="00F078A0" w:rsidRPr="00053BC1" w:rsidRDefault="00F078A0" w:rsidP="00F078A0">
      <w:pPr>
        <w:pStyle w:val="ListParagraph"/>
        <w:numPr>
          <w:ilvl w:val="0"/>
          <w:numId w:val="15"/>
        </w:numPr>
        <w:spacing w:after="160" w:line="259" w:lineRule="auto"/>
        <w:ind w:left="1134"/>
        <w:jc w:val="both"/>
        <w:rPr>
          <w:rFonts w:ascii="Calibri" w:hAnsi="Calibri" w:cs="Calibri"/>
          <w:lang w:val="lv-LV"/>
        </w:rPr>
      </w:pPr>
      <w:r w:rsidRPr="00053BC1">
        <w:rPr>
          <w:rFonts w:ascii="Calibri" w:hAnsi="Calibri" w:cs="Calibri"/>
          <w:lang w:val="lv-LV"/>
        </w:rPr>
        <w:t xml:space="preserve">Vai lejupielādē </w:t>
      </w:r>
      <w:r w:rsidRPr="00053BC1">
        <w:rPr>
          <w:rFonts w:ascii="Courier New" w:hAnsi="Courier New" w:cs="Courier New"/>
          <w:lang w:val="lv-LV"/>
        </w:rPr>
        <w:t>.</w:t>
      </w:r>
      <w:proofErr w:type="spellStart"/>
      <w:r w:rsidRPr="00053BC1">
        <w:rPr>
          <w:rFonts w:ascii="Courier New" w:hAnsi="Courier New" w:cs="Courier New"/>
          <w:lang w:val="lv-LV"/>
        </w:rPr>
        <w:t>deb</w:t>
      </w:r>
      <w:proofErr w:type="spellEnd"/>
      <w:r w:rsidRPr="00053BC1">
        <w:rPr>
          <w:rFonts w:ascii="Calibri" w:hAnsi="Calibri" w:cs="Calibri"/>
          <w:lang w:val="lv-LV"/>
        </w:rPr>
        <w:t xml:space="preserve"> </w:t>
      </w:r>
      <w:proofErr w:type="spellStart"/>
      <w:r w:rsidRPr="00053BC1">
        <w:rPr>
          <w:rFonts w:ascii="Calibri" w:hAnsi="Calibri" w:cs="Calibri"/>
          <w:lang w:val="lv-LV"/>
        </w:rPr>
        <w:t>pakotni</w:t>
      </w:r>
      <w:proofErr w:type="spellEnd"/>
      <w:r w:rsidRPr="00053BC1">
        <w:rPr>
          <w:rFonts w:ascii="Calibri" w:hAnsi="Calibri" w:cs="Calibri"/>
          <w:lang w:val="lv-LV"/>
        </w:rPr>
        <w:t xml:space="preserve"> no </w:t>
      </w:r>
      <w:hyperlink r:id="rId14" w:history="1">
        <w:r w:rsidR="00053BC1" w:rsidRPr="00053BC1">
          <w:rPr>
            <w:rStyle w:val="Hyperlink"/>
            <w:rFonts w:ascii="Calibri" w:hAnsi="Calibri" w:cs="Calibri"/>
            <w:lang w:val="lv-LV"/>
          </w:rPr>
          <w:t>https://www.onlyoffice.com/download-desktop.aspx</w:t>
        </w:r>
      </w:hyperlink>
      <w:r w:rsidR="00053BC1" w:rsidRPr="00053BC1">
        <w:rPr>
          <w:rFonts w:ascii="Calibri" w:hAnsi="Calibri" w:cs="Calibri"/>
          <w:lang w:val="lv-LV"/>
        </w:rPr>
        <w:t xml:space="preserve"> </w:t>
      </w:r>
    </w:p>
    <w:p w14:paraId="58524DD9" w14:textId="3EDE2FB5" w:rsidR="00F078A0" w:rsidRPr="00053BC1" w:rsidRDefault="00053BC1" w:rsidP="00F078A0">
      <w:pPr>
        <w:pStyle w:val="ListParagraph"/>
        <w:numPr>
          <w:ilvl w:val="1"/>
          <w:numId w:val="10"/>
        </w:numPr>
        <w:rPr>
          <w:rFonts w:ascii="Calibri" w:hAnsi="Calibri" w:cs="Calibri"/>
          <w:lang w:val="lv-LV"/>
        </w:rPr>
      </w:pPr>
      <w:r w:rsidRPr="00053BC1">
        <w:rPr>
          <w:rFonts w:ascii="Calibri" w:hAnsi="Calibri" w:cs="Calibri"/>
          <w:lang w:val="lv-LV"/>
        </w:rPr>
        <w:t xml:space="preserve">Instalē </w:t>
      </w:r>
      <w:r w:rsidR="00F078A0" w:rsidRPr="00053BC1">
        <w:rPr>
          <w:rFonts w:ascii="Calibri" w:hAnsi="Calibri" w:cs="Calibri"/>
          <w:lang w:val="lv-LV"/>
        </w:rPr>
        <w:t xml:space="preserve">GIMP, VLC </w:t>
      </w:r>
      <w:proofErr w:type="spellStart"/>
      <w:r w:rsidR="00F078A0" w:rsidRPr="00053BC1">
        <w:rPr>
          <w:rFonts w:ascii="Calibri" w:hAnsi="Calibri" w:cs="Calibri"/>
          <w:i/>
          <w:iCs/>
          <w:lang w:val="lv-LV"/>
        </w:rPr>
        <w:t>media</w:t>
      </w:r>
      <w:proofErr w:type="spellEnd"/>
      <w:r w:rsidR="00F078A0" w:rsidRPr="00053BC1">
        <w:rPr>
          <w:rFonts w:ascii="Calibri" w:hAnsi="Calibri" w:cs="Calibri"/>
          <w:i/>
          <w:iCs/>
          <w:lang w:val="lv-LV"/>
        </w:rPr>
        <w:t xml:space="preserve"> </w:t>
      </w:r>
      <w:proofErr w:type="spellStart"/>
      <w:r w:rsidR="00F078A0" w:rsidRPr="00053BC1">
        <w:rPr>
          <w:rFonts w:ascii="Calibri" w:hAnsi="Calibri" w:cs="Calibri"/>
          <w:i/>
          <w:iCs/>
          <w:lang w:val="lv-LV"/>
        </w:rPr>
        <w:t>player</w:t>
      </w:r>
      <w:proofErr w:type="spellEnd"/>
      <w:r w:rsidR="00F078A0" w:rsidRPr="00053BC1">
        <w:rPr>
          <w:rFonts w:ascii="Calibri" w:hAnsi="Calibri" w:cs="Calibri"/>
          <w:lang w:val="lv-LV"/>
        </w:rPr>
        <w:t xml:space="preserve">, </w:t>
      </w:r>
      <w:proofErr w:type="spellStart"/>
      <w:r w:rsidR="00F078A0" w:rsidRPr="00053BC1">
        <w:rPr>
          <w:rFonts w:ascii="Calibri" w:hAnsi="Calibri" w:cs="Calibri"/>
          <w:i/>
          <w:iCs/>
          <w:lang w:val="lv-LV"/>
        </w:rPr>
        <w:t>Xournal</w:t>
      </w:r>
      <w:proofErr w:type="spellEnd"/>
      <w:r w:rsidR="00F078A0" w:rsidRPr="00053BC1">
        <w:rPr>
          <w:rFonts w:ascii="Calibri" w:hAnsi="Calibri" w:cs="Calibri"/>
          <w:lang w:val="lv-LV"/>
        </w:rPr>
        <w:t>++ programm</w:t>
      </w:r>
      <w:r w:rsidRPr="00053BC1">
        <w:rPr>
          <w:rFonts w:ascii="Calibri" w:hAnsi="Calibri" w:cs="Calibri"/>
          <w:lang w:val="lv-LV"/>
        </w:rPr>
        <w:t>as</w:t>
      </w:r>
      <w:r w:rsidR="00F078A0" w:rsidRPr="00053BC1">
        <w:rPr>
          <w:rFonts w:ascii="Calibri" w:hAnsi="Calibri" w:cs="Calibri"/>
          <w:lang w:val="lv-LV"/>
        </w:rPr>
        <w:t>:</w:t>
      </w:r>
    </w:p>
    <w:p w14:paraId="688165AE" w14:textId="77777777" w:rsidR="00F078A0" w:rsidRPr="00053BC1" w:rsidRDefault="00F078A0" w:rsidP="00F078A0">
      <w:pPr>
        <w:pStyle w:val="ListParagraph"/>
        <w:numPr>
          <w:ilvl w:val="0"/>
          <w:numId w:val="15"/>
        </w:numPr>
        <w:spacing w:after="160" w:line="259" w:lineRule="auto"/>
        <w:ind w:left="1134"/>
        <w:jc w:val="both"/>
        <w:rPr>
          <w:rFonts w:ascii="Courier New" w:hAnsi="Courier New" w:cs="Courier New"/>
          <w:lang w:val="lv-LV"/>
        </w:rPr>
      </w:pPr>
      <w:proofErr w:type="spellStart"/>
      <w:r w:rsidRPr="00053BC1">
        <w:rPr>
          <w:rFonts w:ascii="Courier New" w:hAnsi="Courier New" w:cs="Courier New"/>
          <w:lang w:val="lv-LV"/>
        </w:rPr>
        <w:t>sudo</w:t>
      </w:r>
      <w:proofErr w:type="spellEnd"/>
      <w:r w:rsidRPr="00053BC1">
        <w:rPr>
          <w:rFonts w:ascii="Courier New" w:hAnsi="Courier New" w:cs="Courier New"/>
          <w:lang w:val="lv-LV"/>
        </w:rPr>
        <w:t xml:space="preserve"> </w:t>
      </w:r>
      <w:proofErr w:type="spellStart"/>
      <w:r w:rsidRPr="00053BC1">
        <w:rPr>
          <w:rFonts w:ascii="Courier New" w:hAnsi="Courier New" w:cs="Courier New"/>
          <w:lang w:val="lv-LV"/>
        </w:rPr>
        <w:t>apt</w:t>
      </w:r>
      <w:proofErr w:type="spellEnd"/>
      <w:r w:rsidRPr="00053BC1">
        <w:rPr>
          <w:rFonts w:ascii="Courier New" w:hAnsi="Courier New" w:cs="Courier New"/>
          <w:lang w:val="lv-LV"/>
        </w:rPr>
        <w:t xml:space="preserve"> </w:t>
      </w:r>
      <w:proofErr w:type="spellStart"/>
      <w:r w:rsidRPr="00053BC1">
        <w:rPr>
          <w:rFonts w:ascii="Courier New" w:hAnsi="Courier New" w:cs="Courier New"/>
          <w:lang w:val="lv-LV"/>
        </w:rPr>
        <w:t>install</w:t>
      </w:r>
      <w:proofErr w:type="spellEnd"/>
      <w:r w:rsidRPr="00053BC1">
        <w:rPr>
          <w:rFonts w:ascii="Courier New" w:hAnsi="Courier New" w:cs="Courier New"/>
          <w:lang w:val="lv-LV"/>
        </w:rPr>
        <w:t xml:space="preserve"> </w:t>
      </w:r>
      <w:proofErr w:type="spellStart"/>
      <w:r w:rsidRPr="00053BC1">
        <w:rPr>
          <w:rFonts w:ascii="Courier New" w:hAnsi="Courier New" w:cs="Courier New"/>
          <w:lang w:val="lv-LV"/>
        </w:rPr>
        <w:t>gimp</w:t>
      </w:r>
      <w:proofErr w:type="spellEnd"/>
      <w:r w:rsidRPr="00053BC1">
        <w:rPr>
          <w:rFonts w:ascii="Courier New" w:hAnsi="Courier New" w:cs="Courier New"/>
          <w:lang w:val="lv-LV"/>
        </w:rPr>
        <w:t xml:space="preserve"> -y</w:t>
      </w:r>
    </w:p>
    <w:p w14:paraId="4726BAF9" w14:textId="77777777" w:rsidR="00F078A0" w:rsidRPr="00053BC1" w:rsidRDefault="00F078A0" w:rsidP="00F078A0">
      <w:pPr>
        <w:pStyle w:val="ListParagraph"/>
        <w:numPr>
          <w:ilvl w:val="0"/>
          <w:numId w:val="15"/>
        </w:numPr>
        <w:spacing w:after="160" w:line="259" w:lineRule="auto"/>
        <w:ind w:left="1134"/>
        <w:jc w:val="both"/>
        <w:rPr>
          <w:rFonts w:ascii="Courier New" w:hAnsi="Courier New" w:cs="Courier New"/>
          <w:lang w:val="lv-LV"/>
        </w:rPr>
      </w:pPr>
      <w:proofErr w:type="spellStart"/>
      <w:r w:rsidRPr="00053BC1">
        <w:rPr>
          <w:rFonts w:ascii="Courier New" w:hAnsi="Courier New" w:cs="Courier New"/>
          <w:lang w:val="lv-LV"/>
        </w:rPr>
        <w:t>sudo</w:t>
      </w:r>
      <w:proofErr w:type="spellEnd"/>
      <w:r w:rsidRPr="00053BC1">
        <w:rPr>
          <w:rFonts w:ascii="Courier New" w:hAnsi="Courier New" w:cs="Courier New"/>
          <w:lang w:val="lv-LV"/>
        </w:rPr>
        <w:t xml:space="preserve"> </w:t>
      </w:r>
      <w:proofErr w:type="spellStart"/>
      <w:r w:rsidRPr="00053BC1">
        <w:rPr>
          <w:rFonts w:ascii="Courier New" w:hAnsi="Courier New" w:cs="Courier New"/>
          <w:lang w:val="lv-LV"/>
        </w:rPr>
        <w:t>apt</w:t>
      </w:r>
      <w:proofErr w:type="spellEnd"/>
      <w:r w:rsidRPr="00053BC1">
        <w:rPr>
          <w:rFonts w:ascii="Courier New" w:hAnsi="Courier New" w:cs="Courier New"/>
          <w:lang w:val="lv-LV"/>
        </w:rPr>
        <w:t xml:space="preserve"> </w:t>
      </w:r>
      <w:proofErr w:type="spellStart"/>
      <w:r w:rsidRPr="00053BC1">
        <w:rPr>
          <w:rFonts w:ascii="Courier New" w:hAnsi="Courier New" w:cs="Courier New"/>
          <w:lang w:val="lv-LV"/>
        </w:rPr>
        <w:t>install</w:t>
      </w:r>
      <w:proofErr w:type="spellEnd"/>
      <w:r w:rsidRPr="00053BC1">
        <w:rPr>
          <w:rFonts w:ascii="Courier New" w:hAnsi="Courier New" w:cs="Courier New"/>
          <w:lang w:val="lv-LV"/>
        </w:rPr>
        <w:t xml:space="preserve"> </w:t>
      </w:r>
      <w:proofErr w:type="spellStart"/>
      <w:r w:rsidRPr="00053BC1">
        <w:rPr>
          <w:rFonts w:ascii="Courier New" w:hAnsi="Courier New" w:cs="Courier New"/>
          <w:lang w:val="lv-LV"/>
        </w:rPr>
        <w:t>xournalpp</w:t>
      </w:r>
      <w:proofErr w:type="spellEnd"/>
      <w:r w:rsidRPr="00053BC1">
        <w:rPr>
          <w:rFonts w:ascii="Courier New" w:hAnsi="Courier New" w:cs="Courier New"/>
          <w:lang w:val="lv-LV"/>
        </w:rPr>
        <w:t xml:space="preserve"> -y</w:t>
      </w:r>
    </w:p>
    <w:p w14:paraId="33DFB87A" w14:textId="77777777" w:rsidR="00F078A0" w:rsidRPr="00053BC1" w:rsidRDefault="00F078A0" w:rsidP="00F078A0">
      <w:pPr>
        <w:pStyle w:val="ListParagraph"/>
        <w:numPr>
          <w:ilvl w:val="0"/>
          <w:numId w:val="15"/>
        </w:numPr>
        <w:spacing w:after="160" w:line="259" w:lineRule="auto"/>
        <w:ind w:left="1134"/>
        <w:jc w:val="both"/>
        <w:rPr>
          <w:rFonts w:ascii="Courier New" w:hAnsi="Courier New" w:cs="Courier New"/>
          <w:lang w:val="lv-LV"/>
        </w:rPr>
      </w:pPr>
      <w:proofErr w:type="spellStart"/>
      <w:r w:rsidRPr="00053BC1">
        <w:rPr>
          <w:rFonts w:ascii="Courier New" w:hAnsi="Courier New" w:cs="Courier New"/>
          <w:lang w:val="lv-LV"/>
        </w:rPr>
        <w:t>sudo</w:t>
      </w:r>
      <w:proofErr w:type="spellEnd"/>
      <w:r w:rsidRPr="00053BC1">
        <w:rPr>
          <w:rFonts w:ascii="Courier New" w:hAnsi="Courier New" w:cs="Courier New"/>
          <w:lang w:val="lv-LV"/>
        </w:rPr>
        <w:t xml:space="preserve"> </w:t>
      </w:r>
      <w:proofErr w:type="spellStart"/>
      <w:r w:rsidRPr="00053BC1">
        <w:rPr>
          <w:rFonts w:ascii="Courier New" w:hAnsi="Courier New" w:cs="Courier New"/>
          <w:lang w:val="lv-LV"/>
        </w:rPr>
        <w:t>apt</w:t>
      </w:r>
      <w:proofErr w:type="spellEnd"/>
      <w:r w:rsidRPr="00053BC1">
        <w:rPr>
          <w:rFonts w:ascii="Courier New" w:hAnsi="Courier New" w:cs="Courier New"/>
          <w:lang w:val="lv-LV"/>
        </w:rPr>
        <w:t xml:space="preserve"> </w:t>
      </w:r>
      <w:proofErr w:type="spellStart"/>
      <w:r w:rsidRPr="00053BC1">
        <w:rPr>
          <w:rFonts w:ascii="Courier New" w:hAnsi="Courier New" w:cs="Courier New"/>
          <w:lang w:val="lv-LV"/>
        </w:rPr>
        <w:t>install</w:t>
      </w:r>
      <w:proofErr w:type="spellEnd"/>
      <w:r w:rsidRPr="00053BC1">
        <w:rPr>
          <w:rFonts w:ascii="Courier New" w:hAnsi="Courier New" w:cs="Courier New"/>
          <w:lang w:val="lv-LV"/>
        </w:rPr>
        <w:t xml:space="preserve"> </w:t>
      </w:r>
      <w:proofErr w:type="spellStart"/>
      <w:r w:rsidRPr="00053BC1">
        <w:rPr>
          <w:rFonts w:ascii="Courier New" w:hAnsi="Courier New" w:cs="Courier New"/>
          <w:lang w:val="lv-LV"/>
        </w:rPr>
        <w:t>vlc</w:t>
      </w:r>
      <w:proofErr w:type="spellEnd"/>
      <w:r w:rsidRPr="00053BC1">
        <w:rPr>
          <w:rFonts w:ascii="Courier New" w:hAnsi="Courier New" w:cs="Courier New"/>
          <w:lang w:val="lv-LV"/>
        </w:rPr>
        <w:t xml:space="preserve"> -y</w:t>
      </w:r>
    </w:p>
    <w:p w14:paraId="7E04816E" w14:textId="2AC9F57F" w:rsidR="00A13BC7" w:rsidRPr="00053BC1" w:rsidRDefault="00053BC1" w:rsidP="00F078A0">
      <w:pPr>
        <w:pStyle w:val="ListParagraph"/>
        <w:numPr>
          <w:ilvl w:val="1"/>
          <w:numId w:val="10"/>
        </w:numPr>
        <w:rPr>
          <w:rFonts w:ascii="Calibri" w:hAnsi="Calibri" w:cs="Calibri"/>
          <w:lang w:val="lv-LV"/>
        </w:rPr>
      </w:pPr>
      <w:r w:rsidRPr="00053BC1">
        <w:rPr>
          <w:rFonts w:ascii="Calibri" w:hAnsi="Calibri" w:cs="Calibri"/>
          <w:lang w:val="lv-LV"/>
        </w:rPr>
        <w:t xml:space="preserve">Instalē </w:t>
      </w:r>
      <w:proofErr w:type="spellStart"/>
      <w:r w:rsidR="00F31378" w:rsidRPr="00053BC1">
        <w:rPr>
          <w:rFonts w:ascii="Calibri" w:hAnsi="Calibri" w:cs="Calibri"/>
          <w:lang w:val="lv-LV"/>
        </w:rPr>
        <w:t>eParaksts</w:t>
      </w:r>
      <w:proofErr w:type="spellEnd"/>
      <w:r w:rsidR="00F31378" w:rsidRPr="00053BC1">
        <w:rPr>
          <w:rFonts w:ascii="Calibri" w:hAnsi="Calibri" w:cs="Calibri"/>
          <w:lang w:val="lv-LV"/>
        </w:rPr>
        <w:t xml:space="preserve"> </w:t>
      </w:r>
      <w:r w:rsidRPr="00053BC1">
        <w:rPr>
          <w:rFonts w:ascii="Calibri" w:hAnsi="Calibri" w:cs="Calibri"/>
          <w:lang w:val="lv-LV"/>
        </w:rPr>
        <w:t>programmu</w:t>
      </w:r>
      <w:r w:rsidR="00F31378" w:rsidRPr="00053BC1">
        <w:rPr>
          <w:rFonts w:ascii="Calibri" w:hAnsi="Calibri" w:cs="Calibri"/>
          <w:lang w:val="lv-LV"/>
        </w:rPr>
        <w:t>:</w:t>
      </w:r>
    </w:p>
    <w:p w14:paraId="3FCB0752" w14:textId="77777777" w:rsidR="00A13BC7" w:rsidRPr="00053BC1" w:rsidRDefault="00F31378" w:rsidP="00F078A0">
      <w:pPr>
        <w:pStyle w:val="ListParagraph"/>
        <w:numPr>
          <w:ilvl w:val="0"/>
          <w:numId w:val="15"/>
        </w:numPr>
        <w:spacing w:after="160" w:line="259" w:lineRule="auto"/>
        <w:ind w:left="1134"/>
        <w:jc w:val="both"/>
        <w:rPr>
          <w:rFonts w:ascii="Courier New" w:hAnsi="Courier New" w:cs="Courier New"/>
          <w:lang w:val="lv-LV"/>
        </w:rPr>
      </w:pPr>
      <w:proofErr w:type="spellStart"/>
      <w:r w:rsidRPr="00053BC1">
        <w:rPr>
          <w:rFonts w:ascii="Courier New" w:hAnsi="Courier New" w:cs="Courier New"/>
          <w:lang w:val="lv-LV"/>
        </w:rPr>
        <w:t>sudo</w:t>
      </w:r>
      <w:proofErr w:type="spellEnd"/>
      <w:r w:rsidRPr="00053BC1">
        <w:rPr>
          <w:rFonts w:ascii="Courier New" w:hAnsi="Courier New" w:cs="Courier New"/>
          <w:lang w:val="lv-LV"/>
        </w:rPr>
        <w:t xml:space="preserve"> </w:t>
      </w:r>
      <w:proofErr w:type="spellStart"/>
      <w:r w:rsidRPr="00053BC1">
        <w:rPr>
          <w:rFonts w:ascii="Courier New" w:hAnsi="Courier New" w:cs="Courier New"/>
          <w:lang w:val="lv-LV"/>
        </w:rPr>
        <w:t>dpkg</w:t>
      </w:r>
      <w:proofErr w:type="spellEnd"/>
      <w:r w:rsidRPr="00053BC1">
        <w:rPr>
          <w:rFonts w:ascii="Courier New" w:hAnsi="Courier New" w:cs="Courier New"/>
          <w:lang w:val="lv-LV"/>
        </w:rPr>
        <w:t xml:space="preserve"> -i eparaksts3-3.0.0.amd64.deb</w:t>
      </w:r>
    </w:p>
    <w:p w14:paraId="6AE4AE2D" w14:textId="672AF8F6" w:rsidR="00A13BC7" w:rsidRPr="00053BC1" w:rsidRDefault="00F31378" w:rsidP="00F078A0">
      <w:pPr>
        <w:pStyle w:val="ListParagraph"/>
        <w:numPr>
          <w:ilvl w:val="0"/>
          <w:numId w:val="15"/>
        </w:numPr>
        <w:spacing w:after="160" w:line="259" w:lineRule="auto"/>
        <w:ind w:left="1134"/>
        <w:jc w:val="both"/>
        <w:rPr>
          <w:rFonts w:ascii="Courier New" w:hAnsi="Courier New" w:cs="Courier New"/>
          <w:lang w:val="lv-LV"/>
        </w:rPr>
      </w:pPr>
      <w:proofErr w:type="spellStart"/>
      <w:r w:rsidRPr="00053BC1">
        <w:rPr>
          <w:rFonts w:ascii="Courier New" w:hAnsi="Courier New" w:cs="Courier New"/>
          <w:lang w:val="lv-LV"/>
        </w:rPr>
        <w:t>sudo</w:t>
      </w:r>
      <w:proofErr w:type="spellEnd"/>
      <w:r w:rsidRPr="00053BC1">
        <w:rPr>
          <w:rFonts w:ascii="Courier New" w:hAnsi="Courier New" w:cs="Courier New"/>
          <w:lang w:val="lv-LV"/>
        </w:rPr>
        <w:t xml:space="preserve"> </w:t>
      </w:r>
      <w:proofErr w:type="spellStart"/>
      <w:r w:rsidRPr="00053BC1">
        <w:rPr>
          <w:rFonts w:ascii="Courier New" w:hAnsi="Courier New" w:cs="Courier New"/>
          <w:lang w:val="lv-LV"/>
        </w:rPr>
        <w:t>apt</w:t>
      </w:r>
      <w:proofErr w:type="spellEnd"/>
      <w:r w:rsidRPr="00053BC1">
        <w:rPr>
          <w:rFonts w:ascii="Courier New" w:hAnsi="Courier New" w:cs="Courier New"/>
          <w:lang w:val="lv-LV"/>
        </w:rPr>
        <w:t xml:space="preserve"> --</w:t>
      </w:r>
      <w:proofErr w:type="spellStart"/>
      <w:r w:rsidRPr="00053BC1">
        <w:rPr>
          <w:rFonts w:ascii="Courier New" w:hAnsi="Courier New" w:cs="Courier New"/>
          <w:lang w:val="lv-LV"/>
        </w:rPr>
        <w:t>fix-broken</w:t>
      </w:r>
      <w:proofErr w:type="spellEnd"/>
      <w:r w:rsidRPr="00053BC1">
        <w:rPr>
          <w:rFonts w:ascii="Courier New" w:hAnsi="Courier New" w:cs="Courier New"/>
          <w:lang w:val="lv-LV"/>
        </w:rPr>
        <w:t xml:space="preserve"> </w:t>
      </w:r>
      <w:proofErr w:type="spellStart"/>
      <w:r w:rsidRPr="00053BC1">
        <w:rPr>
          <w:rFonts w:ascii="Courier New" w:hAnsi="Courier New" w:cs="Courier New"/>
          <w:lang w:val="lv-LV"/>
        </w:rPr>
        <w:t>install</w:t>
      </w:r>
      <w:proofErr w:type="spellEnd"/>
      <w:r w:rsidRPr="00053BC1">
        <w:rPr>
          <w:rFonts w:ascii="Courier New" w:hAnsi="Courier New" w:cs="Courier New"/>
          <w:lang w:val="lv-LV"/>
        </w:rPr>
        <w:t xml:space="preserve"> -y</w:t>
      </w:r>
    </w:p>
    <w:p w14:paraId="21D9F263" w14:textId="77777777" w:rsidR="00F078A0" w:rsidRPr="00053BC1" w:rsidRDefault="00F078A0" w:rsidP="00F078A0">
      <w:pPr>
        <w:ind w:left="360"/>
        <w:jc w:val="both"/>
        <w:rPr>
          <w:rFonts w:ascii="Calibri" w:hAnsi="Calibri" w:cs="Calibri"/>
          <w:b/>
          <w:bCs/>
          <w:color w:val="FF0000"/>
          <w:lang w:val="lv-LV"/>
        </w:rPr>
      </w:pPr>
      <w:r w:rsidRPr="00053BC1">
        <w:rPr>
          <w:rFonts w:ascii="Calibri" w:hAnsi="Calibri" w:cs="Calibri"/>
          <w:b/>
          <w:bCs/>
          <w:color w:val="FF0000"/>
          <w:lang w:val="lv-LV"/>
        </w:rPr>
        <w:t>Pēc uzdevuma izpildes pasauc skolotāju un parādi paveikto!</w:t>
      </w:r>
    </w:p>
    <w:p w14:paraId="769DDDBD" w14:textId="0148EAFF" w:rsidR="00F078A0" w:rsidRPr="00053BC1" w:rsidRDefault="00F078A0" w:rsidP="00F078A0">
      <w:pPr>
        <w:spacing w:after="120"/>
        <w:ind w:left="360"/>
        <w:jc w:val="center"/>
        <w:rPr>
          <w:rFonts w:ascii="Calibri" w:hAnsi="Calibri" w:cs="Calibri"/>
          <w:b/>
          <w:bCs/>
          <w:color w:val="C00000"/>
          <w:sz w:val="24"/>
          <w:szCs w:val="24"/>
          <w:lang w:val="lv-LV"/>
        </w:rPr>
      </w:pPr>
      <w:r w:rsidRPr="00053BC1">
        <w:rPr>
          <w:rFonts w:ascii="Calibri" w:hAnsi="Calibri" w:cs="Calibri"/>
          <w:b/>
          <w:bCs/>
          <w:color w:val="C00000"/>
          <w:sz w:val="24"/>
          <w:szCs w:val="24"/>
          <w:lang w:val="lv-LV"/>
        </w:rPr>
        <w:t>Turpmākai darba izpildei lejupielādē darba lapu un aizpildi to ar nepieciešamo informāciju!</w:t>
      </w:r>
    </w:p>
    <w:p w14:paraId="26DB2C8C" w14:textId="4B4112B6" w:rsidR="00A13BC7" w:rsidRPr="00053BC1" w:rsidRDefault="000F10D1" w:rsidP="00F078A0">
      <w:pPr>
        <w:pStyle w:val="Heading1"/>
        <w:numPr>
          <w:ilvl w:val="0"/>
          <w:numId w:val="10"/>
        </w:numPr>
        <w:spacing w:before="240" w:line="259" w:lineRule="auto"/>
        <w:rPr>
          <w:rFonts w:cstheme="majorHAnsi"/>
          <w:color w:val="E36C0A" w:themeColor="accent6" w:themeShade="BF"/>
          <w:sz w:val="32"/>
          <w:lang w:val="lv-LV"/>
        </w:rPr>
      </w:pPr>
      <w:r>
        <w:rPr>
          <w:rFonts w:cstheme="majorHAnsi"/>
          <w:color w:val="E36C0A" w:themeColor="accent6" w:themeShade="BF"/>
          <w:sz w:val="32"/>
          <w:lang w:val="lv-LV"/>
        </w:rPr>
        <w:t xml:space="preserve">Noteikt un </w:t>
      </w:r>
      <w:r w:rsidRPr="00053BC1">
        <w:rPr>
          <w:rFonts w:cstheme="majorHAnsi"/>
          <w:color w:val="E36C0A" w:themeColor="accent6" w:themeShade="BF"/>
          <w:sz w:val="32"/>
          <w:lang w:val="lv-LV"/>
        </w:rPr>
        <w:t>mērī</w:t>
      </w:r>
      <w:r>
        <w:rPr>
          <w:rFonts w:cstheme="majorHAnsi"/>
          <w:color w:val="E36C0A" w:themeColor="accent6" w:themeShade="BF"/>
          <w:sz w:val="32"/>
          <w:lang w:val="lv-LV"/>
        </w:rPr>
        <w:t>t</w:t>
      </w:r>
      <w:r w:rsidRPr="00053BC1">
        <w:rPr>
          <w:rFonts w:cstheme="majorHAnsi"/>
          <w:color w:val="E36C0A" w:themeColor="accent6" w:themeShade="BF"/>
          <w:sz w:val="32"/>
          <w:lang w:val="lv-LV"/>
        </w:rPr>
        <w:t xml:space="preserve"> </w:t>
      </w:r>
      <w:r>
        <w:rPr>
          <w:rFonts w:cstheme="majorHAnsi"/>
          <w:color w:val="E36C0A" w:themeColor="accent6" w:themeShade="BF"/>
          <w:sz w:val="32"/>
          <w:lang w:val="lv-LV"/>
        </w:rPr>
        <w:t>d</w:t>
      </w:r>
      <w:r w:rsidR="00F31378" w:rsidRPr="00053BC1">
        <w:rPr>
          <w:rFonts w:cstheme="majorHAnsi"/>
          <w:color w:val="E36C0A" w:themeColor="accent6" w:themeShade="BF"/>
          <w:sz w:val="32"/>
          <w:lang w:val="lv-LV"/>
        </w:rPr>
        <w:t>atortehnikas veiktspēj</w:t>
      </w:r>
      <w:r>
        <w:rPr>
          <w:rFonts w:cstheme="majorHAnsi"/>
          <w:color w:val="E36C0A" w:themeColor="accent6" w:themeShade="BF"/>
          <w:sz w:val="32"/>
          <w:lang w:val="lv-LV"/>
        </w:rPr>
        <w:t>u</w:t>
      </w:r>
      <w:r w:rsidR="00F31378" w:rsidRPr="00053BC1">
        <w:rPr>
          <w:rFonts w:cstheme="majorHAnsi"/>
          <w:color w:val="E36C0A" w:themeColor="accent6" w:themeShade="BF"/>
          <w:sz w:val="32"/>
          <w:lang w:val="lv-LV"/>
        </w:rPr>
        <w:t xml:space="preserve"> </w:t>
      </w:r>
    </w:p>
    <w:p w14:paraId="1D3CA596" w14:textId="3C31A28A" w:rsidR="00A13BC7" w:rsidRPr="00053BC1" w:rsidRDefault="00F31378" w:rsidP="0009245F">
      <w:pPr>
        <w:spacing w:after="0" w:line="240" w:lineRule="auto"/>
        <w:jc w:val="both"/>
        <w:rPr>
          <w:rFonts w:ascii="Courier New" w:hAnsi="Courier New" w:cs="Courier New"/>
          <w:lang w:val="lv-LV"/>
        </w:rPr>
      </w:pPr>
      <w:r w:rsidRPr="00053BC1">
        <w:rPr>
          <w:rFonts w:ascii="Calibri" w:hAnsi="Calibri" w:cs="Calibri"/>
          <w:lang w:val="lv-LV"/>
        </w:rPr>
        <w:t>Instalē nepieciešamos rīkus:</w:t>
      </w:r>
      <w:r w:rsidR="00053BC1">
        <w:rPr>
          <w:rFonts w:asciiTheme="majorHAnsi" w:hAnsiTheme="majorHAnsi" w:cstheme="majorHAnsi"/>
          <w:lang w:val="lv-LV"/>
        </w:rPr>
        <w:t xml:space="preserve"> </w:t>
      </w:r>
      <w:proofErr w:type="spellStart"/>
      <w:r w:rsidRPr="00053BC1">
        <w:rPr>
          <w:rFonts w:ascii="Courier New" w:hAnsi="Courier New" w:cs="Courier New"/>
          <w:lang w:val="lv-LV"/>
        </w:rPr>
        <w:t>sudo</w:t>
      </w:r>
      <w:proofErr w:type="spellEnd"/>
      <w:r w:rsidRPr="00053BC1">
        <w:rPr>
          <w:rFonts w:ascii="Courier New" w:hAnsi="Courier New" w:cs="Courier New"/>
          <w:lang w:val="lv-LV"/>
        </w:rPr>
        <w:t xml:space="preserve"> </w:t>
      </w:r>
      <w:proofErr w:type="spellStart"/>
      <w:r w:rsidRPr="00053BC1">
        <w:rPr>
          <w:rFonts w:ascii="Courier New" w:hAnsi="Courier New" w:cs="Courier New"/>
          <w:lang w:val="lv-LV"/>
        </w:rPr>
        <w:t>apt</w:t>
      </w:r>
      <w:proofErr w:type="spellEnd"/>
      <w:r w:rsidRPr="00053BC1">
        <w:rPr>
          <w:rFonts w:ascii="Courier New" w:hAnsi="Courier New" w:cs="Courier New"/>
          <w:lang w:val="lv-LV"/>
        </w:rPr>
        <w:t xml:space="preserve"> </w:t>
      </w:r>
      <w:proofErr w:type="spellStart"/>
      <w:r w:rsidRPr="00053BC1">
        <w:rPr>
          <w:rFonts w:ascii="Courier New" w:hAnsi="Courier New" w:cs="Courier New"/>
          <w:lang w:val="lv-LV"/>
        </w:rPr>
        <w:t>install</w:t>
      </w:r>
      <w:proofErr w:type="spellEnd"/>
      <w:r w:rsidRPr="00053BC1">
        <w:rPr>
          <w:rFonts w:ascii="Courier New" w:hAnsi="Courier New" w:cs="Courier New"/>
          <w:lang w:val="lv-LV"/>
        </w:rPr>
        <w:t xml:space="preserve"> </w:t>
      </w:r>
      <w:proofErr w:type="spellStart"/>
      <w:r w:rsidRPr="00053BC1">
        <w:rPr>
          <w:rFonts w:ascii="Courier New" w:hAnsi="Courier New" w:cs="Courier New"/>
          <w:lang w:val="lv-LV"/>
        </w:rPr>
        <w:t>gnome</w:t>
      </w:r>
      <w:proofErr w:type="spellEnd"/>
      <w:r w:rsidRPr="00053BC1">
        <w:rPr>
          <w:rFonts w:ascii="Courier New" w:hAnsi="Courier New" w:cs="Courier New"/>
          <w:lang w:val="lv-LV"/>
        </w:rPr>
        <w:t>-</w:t>
      </w:r>
      <w:proofErr w:type="spellStart"/>
      <w:r w:rsidRPr="00053BC1">
        <w:rPr>
          <w:rFonts w:ascii="Courier New" w:hAnsi="Courier New" w:cs="Courier New"/>
          <w:lang w:val="lv-LV"/>
        </w:rPr>
        <w:t>system</w:t>
      </w:r>
      <w:proofErr w:type="spellEnd"/>
      <w:r w:rsidRPr="00053BC1">
        <w:rPr>
          <w:rFonts w:ascii="Courier New" w:hAnsi="Courier New" w:cs="Courier New"/>
          <w:lang w:val="lv-LV"/>
        </w:rPr>
        <w:t xml:space="preserve">-monitor </w:t>
      </w:r>
      <w:proofErr w:type="spellStart"/>
      <w:r w:rsidRPr="00053BC1">
        <w:rPr>
          <w:rFonts w:ascii="Courier New" w:hAnsi="Courier New" w:cs="Courier New"/>
          <w:lang w:val="lv-LV"/>
        </w:rPr>
        <w:t>hardinfo</w:t>
      </w:r>
      <w:proofErr w:type="spellEnd"/>
      <w:r w:rsidRPr="00053BC1">
        <w:rPr>
          <w:rFonts w:ascii="Courier New" w:hAnsi="Courier New" w:cs="Courier New"/>
          <w:lang w:val="lv-LV"/>
        </w:rPr>
        <w:t xml:space="preserve"> memtest86+ -y</w:t>
      </w:r>
    </w:p>
    <w:p w14:paraId="087FBA74" w14:textId="69147363" w:rsidR="00A13BC7" w:rsidRPr="00983967" w:rsidRDefault="00F31378" w:rsidP="00983967">
      <w:pPr>
        <w:spacing w:after="0" w:line="240" w:lineRule="auto"/>
        <w:rPr>
          <w:rFonts w:ascii="Calibri" w:hAnsi="Calibri" w:cs="Calibri"/>
          <w:lang w:val="lv-LV"/>
        </w:rPr>
      </w:pPr>
      <w:r w:rsidRPr="00983967">
        <w:rPr>
          <w:rFonts w:ascii="Calibri" w:hAnsi="Calibri" w:cs="Calibri"/>
          <w:lang w:val="lv-LV"/>
        </w:rPr>
        <w:t>Veic mērījumus un aizpildi darba lapu:</w:t>
      </w:r>
    </w:p>
    <w:p w14:paraId="2720B45B" w14:textId="18B8ACDB" w:rsidR="00A13BC7" w:rsidRPr="00053BC1" w:rsidRDefault="00F31378" w:rsidP="0009245F">
      <w:pPr>
        <w:pStyle w:val="ListParagraph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lang w:val="lv-LV"/>
        </w:rPr>
      </w:pPr>
      <w:r w:rsidRPr="00053BC1">
        <w:rPr>
          <w:rFonts w:ascii="Calibri" w:hAnsi="Calibri" w:cs="Calibri"/>
          <w:lang w:val="lv-LV"/>
        </w:rPr>
        <w:t xml:space="preserve">Procesors - izmanto </w:t>
      </w:r>
      <w:proofErr w:type="spellStart"/>
      <w:r w:rsidRPr="00053BC1">
        <w:rPr>
          <w:rFonts w:ascii="Courier New" w:hAnsi="Courier New" w:cs="Courier New"/>
          <w:lang w:val="lv-LV"/>
        </w:rPr>
        <w:t>System</w:t>
      </w:r>
      <w:proofErr w:type="spellEnd"/>
      <w:r w:rsidRPr="00053BC1">
        <w:rPr>
          <w:rFonts w:ascii="Courier New" w:hAnsi="Courier New" w:cs="Courier New"/>
          <w:lang w:val="lv-LV"/>
        </w:rPr>
        <w:t xml:space="preserve"> Monitor</w:t>
      </w:r>
      <w:r w:rsidRPr="00053BC1">
        <w:rPr>
          <w:rFonts w:ascii="Calibri" w:hAnsi="Calibri" w:cs="Calibri"/>
          <w:lang w:val="lv-LV"/>
        </w:rPr>
        <w:t xml:space="preserve"> vai </w:t>
      </w:r>
      <w:proofErr w:type="spellStart"/>
      <w:r w:rsidRPr="00053BC1">
        <w:rPr>
          <w:rFonts w:ascii="Courier New" w:hAnsi="Courier New" w:cs="Courier New"/>
          <w:lang w:val="lv-LV"/>
        </w:rPr>
        <w:t>lscpu</w:t>
      </w:r>
      <w:proofErr w:type="spellEnd"/>
      <w:r w:rsidRPr="00053BC1">
        <w:rPr>
          <w:rFonts w:ascii="Calibri" w:hAnsi="Calibri" w:cs="Calibri"/>
          <w:lang w:val="lv-LV"/>
        </w:rPr>
        <w:t xml:space="preserve"> komandu</w:t>
      </w:r>
    </w:p>
    <w:p w14:paraId="2CB3D416" w14:textId="77777777" w:rsidR="00A13BC7" w:rsidRPr="00053BC1" w:rsidRDefault="00F31378" w:rsidP="0009245F">
      <w:pPr>
        <w:pStyle w:val="ListParagraph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lang w:val="lv-LV"/>
        </w:rPr>
      </w:pPr>
      <w:r w:rsidRPr="00053BC1">
        <w:rPr>
          <w:rFonts w:ascii="Calibri" w:hAnsi="Calibri" w:cs="Calibri"/>
          <w:lang w:val="lv-LV"/>
        </w:rPr>
        <w:t xml:space="preserve">Grafiskais procesors - izmanto </w:t>
      </w:r>
      <w:proofErr w:type="spellStart"/>
      <w:r w:rsidRPr="00053BC1">
        <w:rPr>
          <w:rFonts w:ascii="Courier New" w:hAnsi="Courier New" w:cs="Courier New"/>
          <w:lang w:val="lv-LV"/>
        </w:rPr>
        <w:t>lspci</w:t>
      </w:r>
      <w:proofErr w:type="spellEnd"/>
      <w:r w:rsidRPr="00053BC1">
        <w:rPr>
          <w:rFonts w:ascii="Courier New" w:hAnsi="Courier New" w:cs="Courier New"/>
          <w:lang w:val="lv-LV"/>
        </w:rPr>
        <w:t xml:space="preserve"> | </w:t>
      </w:r>
      <w:proofErr w:type="spellStart"/>
      <w:r w:rsidRPr="00053BC1">
        <w:rPr>
          <w:rFonts w:ascii="Courier New" w:hAnsi="Courier New" w:cs="Courier New"/>
          <w:lang w:val="lv-LV"/>
        </w:rPr>
        <w:t>grep</w:t>
      </w:r>
      <w:proofErr w:type="spellEnd"/>
      <w:r w:rsidRPr="00053BC1">
        <w:rPr>
          <w:rFonts w:ascii="Courier New" w:hAnsi="Courier New" w:cs="Courier New"/>
          <w:lang w:val="lv-LV"/>
        </w:rPr>
        <w:t xml:space="preserve"> VGA</w:t>
      </w:r>
      <w:r w:rsidRPr="00053BC1">
        <w:rPr>
          <w:rFonts w:ascii="Calibri" w:hAnsi="Calibri" w:cs="Calibri"/>
          <w:lang w:val="lv-LV"/>
        </w:rPr>
        <w:t xml:space="preserve"> vai </w:t>
      </w:r>
      <w:proofErr w:type="spellStart"/>
      <w:r w:rsidRPr="00053BC1">
        <w:rPr>
          <w:rFonts w:ascii="Courier New" w:hAnsi="Courier New" w:cs="Courier New"/>
          <w:lang w:val="lv-LV"/>
        </w:rPr>
        <w:t>glxinfo</w:t>
      </w:r>
      <w:proofErr w:type="spellEnd"/>
      <w:r w:rsidRPr="00053BC1">
        <w:rPr>
          <w:rFonts w:ascii="Calibri" w:hAnsi="Calibri" w:cs="Calibri"/>
          <w:lang w:val="lv-LV"/>
        </w:rPr>
        <w:t xml:space="preserve"> komandu</w:t>
      </w:r>
    </w:p>
    <w:p w14:paraId="09DC1F58" w14:textId="77777777" w:rsidR="00A13BC7" w:rsidRPr="00053BC1" w:rsidRDefault="00F31378" w:rsidP="0009245F">
      <w:pPr>
        <w:pStyle w:val="ListParagraph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lang w:val="lv-LV"/>
        </w:rPr>
      </w:pPr>
      <w:r w:rsidRPr="00053BC1">
        <w:rPr>
          <w:rFonts w:ascii="Calibri" w:hAnsi="Calibri" w:cs="Calibri"/>
          <w:lang w:val="lv-LV"/>
        </w:rPr>
        <w:t xml:space="preserve">Atmiņas iekārtas - izmanto </w:t>
      </w:r>
      <w:proofErr w:type="spellStart"/>
      <w:r w:rsidRPr="00053BC1">
        <w:rPr>
          <w:rFonts w:ascii="Courier New" w:hAnsi="Courier New" w:cs="Courier New"/>
          <w:lang w:val="lv-LV"/>
        </w:rPr>
        <w:t>df</w:t>
      </w:r>
      <w:proofErr w:type="spellEnd"/>
      <w:r w:rsidRPr="00053BC1">
        <w:rPr>
          <w:rFonts w:ascii="Courier New" w:hAnsi="Courier New" w:cs="Courier New"/>
          <w:lang w:val="lv-LV"/>
        </w:rPr>
        <w:t xml:space="preserve"> -h </w:t>
      </w:r>
      <w:r w:rsidRPr="00053BC1">
        <w:rPr>
          <w:rFonts w:ascii="Calibri" w:hAnsi="Calibri" w:cs="Calibri"/>
          <w:lang w:val="lv-LV"/>
        </w:rPr>
        <w:t>vai</w:t>
      </w:r>
      <w:r w:rsidRPr="00053BC1">
        <w:rPr>
          <w:rFonts w:ascii="Courier New" w:hAnsi="Courier New" w:cs="Courier New"/>
          <w:lang w:val="lv-LV"/>
        </w:rPr>
        <w:t xml:space="preserve"> </w:t>
      </w:r>
      <w:proofErr w:type="spellStart"/>
      <w:r w:rsidRPr="00053BC1">
        <w:rPr>
          <w:rFonts w:ascii="Courier New" w:hAnsi="Courier New" w:cs="Courier New"/>
          <w:lang w:val="lv-LV"/>
        </w:rPr>
        <w:t>lsblk</w:t>
      </w:r>
      <w:proofErr w:type="spellEnd"/>
      <w:r w:rsidRPr="00053BC1">
        <w:rPr>
          <w:rFonts w:ascii="Calibri" w:hAnsi="Calibri" w:cs="Calibri"/>
          <w:lang w:val="lv-LV"/>
        </w:rPr>
        <w:t xml:space="preserve"> komandu</w:t>
      </w:r>
    </w:p>
    <w:p w14:paraId="5CAB3428" w14:textId="77777777" w:rsidR="00A13BC7" w:rsidRPr="00053BC1" w:rsidRDefault="00F31378" w:rsidP="0009245F">
      <w:pPr>
        <w:pStyle w:val="ListParagraph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lang w:val="lv-LV"/>
        </w:rPr>
      </w:pPr>
      <w:r w:rsidRPr="00053BC1">
        <w:rPr>
          <w:rFonts w:ascii="Calibri" w:hAnsi="Calibri" w:cs="Calibri"/>
          <w:lang w:val="lv-LV"/>
        </w:rPr>
        <w:t xml:space="preserve">RAM - izmanto </w:t>
      </w:r>
      <w:proofErr w:type="spellStart"/>
      <w:r w:rsidRPr="0009245F">
        <w:rPr>
          <w:rFonts w:ascii="Courier New" w:hAnsi="Courier New" w:cs="Courier New"/>
          <w:lang w:val="lv-LV"/>
        </w:rPr>
        <w:t>free</w:t>
      </w:r>
      <w:proofErr w:type="spellEnd"/>
      <w:r w:rsidRPr="0009245F">
        <w:rPr>
          <w:rFonts w:ascii="Courier New" w:hAnsi="Courier New" w:cs="Courier New"/>
          <w:lang w:val="lv-LV"/>
        </w:rPr>
        <w:t xml:space="preserve"> -h</w:t>
      </w:r>
      <w:r w:rsidRPr="00053BC1">
        <w:rPr>
          <w:rFonts w:ascii="Calibri" w:hAnsi="Calibri" w:cs="Calibri"/>
          <w:lang w:val="lv-LV"/>
        </w:rPr>
        <w:t xml:space="preserve"> vai </w:t>
      </w:r>
      <w:proofErr w:type="spellStart"/>
      <w:r w:rsidRPr="0009245F">
        <w:rPr>
          <w:rFonts w:ascii="Courier New" w:hAnsi="Courier New" w:cs="Courier New"/>
          <w:lang w:val="lv-LV"/>
        </w:rPr>
        <w:t>dmidecode</w:t>
      </w:r>
      <w:proofErr w:type="spellEnd"/>
      <w:r w:rsidRPr="0009245F">
        <w:rPr>
          <w:rFonts w:ascii="Courier New" w:hAnsi="Courier New" w:cs="Courier New"/>
          <w:lang w:val="lv-LV"/>
        </w:rPr>
        <w:t xml:space="preserve"> -t </w:t>
      </w:r>
      <w:proofErr w:type="spellStart"/>
      <w:r w:rsidRPr="0009245F">
        <w:rPr>
          <w:rFonts w:ascii="Courier New" w:hAnsi="Courier New" w:cs="Courier New"/>
          <w:lang w:val="lv-LV"/>
        </w:rPr>
        <w:t>memory</w:t>
      </w:r>
      <w:proofErr w:type="spellEnd"/>
      <w:r w:rsidRPr="00053BC1">
        <w:rPr>
          <w:rFonts w:ascii="Calibri" w:hAnsi="Calibri" w:cs="Calibri"/>
          <w:lang w:val="lv-LV"/>
        </w:rPr>
        <w:t xml:space="preserve"> komandu</w:t>
      </w:r>
    </w:p>
    <w:p w14:paraId="2EFCBD6C" w14:textId="77777777" w:rsidR="00A13BC7" w:rsidRPr="0009245F" w:rsidRDefault="00F31378" w:rsidP="0009245F">
      <w:pPr>
        <w:pStyle w:val="ListParagraph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lang w:val="lv-LV"/>
        </w:rPr>
      </w:pPr>
      <w:r w:rsidRPr="0009245F">
        <w:rPr>
          <w:rFonts w:ascii="Calibri" w:hAnsi="Calibri" w:cs="Calibri"/>
          <w:i/>
          <w:iCs/>
          <w:lang w:val="lv-LV"/>
        </w:rPr>
        <w:t>Memtest86</w:t>
      </w:r>
      <w:r w:rsidRPr="0009245F">
        <w:rPr>
          <w:rFonts w:ascii="Calibri" w:hAnsi="Calibri" w:cs="Calibri"/>
          <w:lang w:val="lv-LV"/>
        </w:rPr>
        <w:t>+ - palaižot sistēmu, izvēlies no GRUB izvēlnes</w:t>
      </w:r>
    </w:p>
    <w:p w14:paraId="3F1160EF" w14:textId="26B12CFA" w:rsidR="00A13BC7" w:rsidRPr="00053BC1" w:rsidRDefault="00F31378" w:rsidP="0009245F">
      <w:pPr>
        <w:spacing w:after="0" w:line="240" w:lineRule="auto"/>
        <w:rPr>
          <w:rFonts w:asciiTheme="majorHAnsi" w:hAnsiTheme="majorHAnsi" w:cstheme="majorHAnsi"/>
          <w:lang w:val="lv-LV"/>
        </w:rPr>
      </w:pPr>
      <w:r w:rsidRPr="00053BC1">
        <w:rPr>
          <w:rFonts w:asciiTheme="majorHAnsi" w:hAnsiTheme="majorHAnsi" w:cstheme="majorHAnsi"/>
          <w:b/>
          <w:lang w:val="lv-LV"/>
        </w:rPr>
        <w:t>Noderīgas komandas informācijas iegūšanai</w:t>
      </w:r>
    </w:p>
    <w:p w14:paraId="18C0844C" w14:textId="6CECC12E" w:rsidR="00A13BC7" w:rsidRPr="00053BC1" w:rsidRDefault="00F31378" w:rsidP="0009245F">
      <w:pPr>
        <w:tabs>
          <w:tab w:val="left" w:pos="2127"/>
        </w:tabs>
        <w:spacing w:after="0" w:line="240" w:lineRule="auto"/>
        <w:rPr>
          <w:rFonts w:asciiTheme="majorHAnsi" w:hAnsiTheme="majorHAnsi" w:cstheme="majorHAnsi"/>
          <w:lang w:val="lv-LV"/>
        </w:rPr>
      </w:pPr>
      <w:proofErr w:type="spellStart"/>
      <w:r w:rsidRPr="0009245F">
        <w:rPr>
          <w:rFonts w:ascii="Courier New" w:hAnsi="Courier New" w:cs="Courier New"/>
          <w:sz w:val="20"/>
          <w:lang w:val="lv-LV"/>
        </w:rPr>
        <w:t>lscpu</w:t>
      </w:r>
      <w:proofErr w:type="spellEnd"/>
      <w:r w:rsidRPr="00053BC1">
        <w:rPr>
          <w:rFonts w:asciiTheme="majorHAnsi" w:hAnsiTheme="majorHAnsi" w:cstheme="majorHAnsi"/>
          <w:sz w:val="20"/>
          <w:lang w:val="lv-LV"/>
        </w:rPr>
        <w:t xml:space="preserve"> </w:t>
      </w:r>
      <w:r w:rsidR="0009245F">
        <w:rPr>
          <w:rFonts w:asciiTheme="majorHAnsi" w:hAnsiTheme="majorHAnsi" w:cstheme="majorHAnsi"/>
          <w:sz w:val="20"/>
          <w:lang w:val="lv-LV"/>
        </w:rPr>
        <w:tab/>
      </w:r>
      <w:r w:rsidRPr="00053BC1">
        <w:rPr>
          <w:rFonts w:asciiTheme="majorHAnsi" w:hAnsiTheme="majorHAnsi" w:cstheme="majorHAnsi"/>
          <w:sz w:val="20"/>
          <w:lang w:val="lv-LV"/>
        </w:rPr>
        <w:t># CPU informācija</w:t>
      </w:r>
    </w:p>
    <w:p w14:paraId="2CA0186D" w14:textId="210C43F7" w:rsidR="00A13BC7" w:rsidRPr="00053BC1" w:rsidRDefault="00F31378" w:rsidP="0009245F">
      <w:pPr>
        <w:tabs>
          <w:tab w:val="left" w:pos="2127"/>
        </w:tabs>
        <w:spacing w:after="0" w:line="240" w:lineRule="auto"/>
        <w:rPr>
          <w:rFonts w:asciiTheme="majorHAnsi" w:hAnsiTheme="majorHAnsi" w:cstheme="majorHAnsi"/>
          <w:lang w:val="lv-LV"/>
        </w:rPr>
      </w:pPr>
      <w:proofErr w:type="spellStart"/>
      <w:r w:rsidRPr="0009245F">
        <w:rPr>
          <w:rFonts w:ascii="Courier New" w:hAnsi="Courier New" w:cs="Courier New"/>
          <w:sz w:val="20"/>
          <w:lang w:val="lv-LV"/>
        </w:rPr>
        <w:t>lspci</w:t>
      </w:r>
      <w:proofErr w:type="spellEnd"/>
      <w:r w:rsidRPr="0009245F">
        <w:rPr>
          <w:rFonts w:ascii="Courier New" w:hAnsi="Courier New" w:cs="Courier New"/>
          <w:sz w:val="20"/>
          <w:lang w:val="lv-LV"/>
        </w:rPr>
        <w:t xml:space="preserve"> | </w:t>
      </w:r>
      <w:proofErr w:type="spellStart"/>
      <w:r w:rsidRPr="0009245F">
        <w:rPr>
          <w:rFonts w:ascii="Courier New" w:hAnsi="Courier New" w:cs="Courier New"/>
          <w:sz w:val="20"/>
          <w:lang w:val="lv-LV"/>
        </w:rPr>
        <w:t>grep</w:t>
      </w:r>
      <w:proofErr w:type="spellEnd"/>
      <w:r w:rsidRPr="0009245F">
        <w:rPr>
          <w:rFonts w:ascii="Courier New" w:hAnsi="Courier New" w:cs="Courier New"/>
          <w:sz w:val="20"/>
          <w:lang w:val="lv-LV"/>
        </w:rPr>
        <w:t xml:space="preserve"> VGA</w:t>
      </w:r>
      <w:r w:rsidRPr="00053BC1">
        <w:rPr>
          <w:rFonts w:asciiTheme="majorHAnsi" w:hAnsiTheme="majorHAnsi" w:cstheme="majorHAnsi"/>
          <w:sz w:val="20"/>
          <w:lang w:val="lv-LV"/>
        </w:rPr>
        <w:t xml:space="preserve"> </w:t>
      </w:r>
      <w:r w:rsidR="0009245F">
        <w:rPr>
          <w:rFonts w:asciiTheme="majorHAnsi" w:hAnsiTheme="majorHAnsi" w:cstheme="majorHAnsi"/>
          <w:sz w:val="20"/>
          <w:lang w:val="lv-LV"/>
        </w:rPr>
        <w:tab/>
      </w:r>
      <w:r w:rsidRPr="00053BC1">
        <w:rPr>
          <w:rFonts w:asciiTheme="majorHAnsi" w:hAnsiTheme="majorHAnsi" w:cstheme="majorHAnsi"/>
          <w:sz w:val="20"/>
          <w:lang w:val="lv-LV"/>
        </w:rPr>
        <w:t>#</w:t>
      </w:r>
      <w:r w:rsidR="0009245F">
        <w:rPr>
          <w:rFonts w:asciiTheme="majorHAnsi" w:hAnsiTheme="majorHAnsi" w:cstheme="majorHAnsi"/>
          <w:sz w:val="20"/>
          <w:lang w:val="lv-LV"/>
        </w:rPr>
        <w:t xml:space="preserve"> </w:t>
      </w:r>
      <w:r w:rsidRPr="00053BC1">
        <w:rPr>
          <w:rFonts w:asciiTheme="majorHAnsi" w:hAnsiTheme="majorHAnsi" w:cstheme="majorHAnsi"/>
          <w:sz w:val="20"/>
          <w:lang w:val="lv-LV"/>
        </w:rPr>
        <w:t>GPU informācija</w:t>
      </w:r>
    </w:p>
    <w:p w14:paraId="14D5C5A6" w14:textId="0C94B65B" w:rsidR="00A13BC7" w:rsidRPr="00053BC1" w:rsidRDefault="00F31378" w:rsidP="0009245F">
      <w:pPr>
        <w:tabs>
          <w:tab w:val="left" w:pos="2127"/>
        </w:tabs>
        <w:spacing w:after="0" w:line="240" w:lineRule="auto"/>
        <w:rPr>
          <w:rFonts w:asciiTheme="majorHAnsi" w:hAnsiTheme="majorHAnsi" w:cstheme="majorHAnsi"/>
          <w:lang w:val="lv-LV"/>
        </w:rPr>
      </w:pPr>
      <w:proofErr w:type="spellStart"/>
      <w:r w:rsidRPr="0009245F">
        <w:rPr>
          <w:rFonts w:ascii="Courier New" w:hAnsi="Courier New" w:cs="Courier New"/>
          <w:sz w:val="20"/>
          <w:lang w:val="lv-LV"/>
        </w:rPr>
        <w:lastRenderedPageBreak/>
        <w:t>free</w:t>
      </w:r>
      <w:proofErr w:type="spellEnd"/>
      <w:r w:rsidRPr="0009245F">
        <w:rPr>
          <w:rFonts w:ascii="Courier New" w:hAnsi="Courier New" w:cs="Courier New"/>
          <w:sz w:val="20"/>
          <w:lang w:val="lv-LV"/>
        </w:rPr>
        <w:t xml:space="preserve"> -h</w:t>
      </w:r>
      <w:r w:rsidRPr="00053BC1">
        <w:rPr>
          <w:rFonts w:asciiTheme="majorHAnsi" w:hAnsiTheme="majorHAnsi" w:cstheme="majorHAnsi"/>
          <w:sz w:val="20"/>
          <w:lang w:val="lv-LV"/>
        </w:rPr>
        <w:t xml:space="preserve"> </w:t>
      </w:r>
      <w:r w:rsidR="0009245F">
        <w:rPr>
          <w:rFonts w:asciiTheme="majorHAnsi" w:hAnsiTheme="majorHAnsi" w:cstheme="majorHAnsi"/>
          <w:sz w:val="20"/>
          <w:lang w:val="lv-LV"/>
        </w:rPr>
        <w:tab/>
      </w:r>
      <w:r w:rsidRPr="00053BC1">
        <w:rPr>
          <w:rFonts w:asciiTheme="majorHAnsi" w:hAnsiTheme="majorHAnsi" w:cstheme="majorHAnsi"/>
          <w:sz w:val="20"/>
          <w:lang w:val="lv-LV"/>
        </w:rPr>
        <w:t># RAM izmantojums</w:t>
      </w:r>
    </w:p>
    <w:p w14:paraId="680C1FAF" w14:textId="18B86674" w:rsidR="00A13BC7" w:rsidRPr="00053BC1" w:rsidRDefault="00F31378" w:rsidP="0009245F">
      <w:pPr>
        <w:tabs>
          <w:tab w:val="left" w:pos="2127"/>
        </w:tabs>
        <w:spacing w:after="0" w:line="240" w:lineRule="auto"/>
        <w:rPr>
          <w:rFonts w:asciiTheme="majorHAnsi" w:hAnsiTheme="majorHAnsi" w:cstheme="majorHAnsi"/>
          <w:lang w:val="lv-LV"/>
        </w:rPr>
      </w:pPr>
      <w:proofErr w:type="spellStart"/>
      <w:r w:rsidRPr="0009245F">
        <w:rPr>
          <w:rFonts w:ascii="Courier New" w:hAnsi="Courier New" w:cs="Courier New"/>
          <w:sz w:val="20"/>
          <w:lang w:val="lv-LV"/>
        </w:rPr>
        <w:t>df</w:t>
      </w:r>
      <w:proofErr w:type="spellEnd"/>
      <w:r w:rsidRPr="0009245F">
        <w:rPr>
          <w:rFonts w:ascii="Courier New" w:hAnsi="Courier New" w:cs="Courier New"/>
          <w:sz w:val="20"/>
          <w:lang w:val="lv-LV"/>
        </w:rPr>
        <w:t xml:space="preserve"> -h</w:t>
      </w:r>
      <w:r w:rsidRPr="00053BC1">
        <w:rPr>
          <w:rFonts w:asciiTheme="majorHAnsi" w:hAnsiTheme="majorHAnsi" w:cstheme="majorHAnsi"/>
          <w:sz w:val="20"/>
          <w:lang w:val="lv-LV"/>
        </w:rPr>
        <w:t xml:space="preserve"> </w:t>
      </w:r>
      <w:r w:rsidR="0009245F">
        <w:rPr>
          <w:rFonts w:asciiTheme="majorHAnsi" w:hAnsiTheme="majorHAnsi" w:cstheme="majorHAnsi"/>
          <w:sz w:val="20"/>
          <w:lang w:val="lv-LV"/>
        </w:rPr>
        <w:tab/>
      </w:r>
      <w:r w:rsidRPr="00053BC1">
        <w:rPr>
          <w:rFonts w:asciiTheme="majorHAnsi" w:hAnsiTheme="majorHAnsi" w:cstheme="majorHAnsi"/>
          <w:sz w:val="20"/>
          <w:lang w:val="lv-LV"/>
        </w:rPr>
        <w:t># Disku izmantojums</w:t>
      </w:r>
    </w:p>
    <w:p w14:paraId="34286720" w14:textId="6DC105E6" w:rsidR="00A13BC7" w:rsidRPr="00053BC1" w:rsidRDefault="00F31378" w:rsidP="0009245F">
      <w:pPr>
        <w:tabs>
          <w:tab w:val="left" w:pos="2127"/>
        </w:tabs>
        <w:spacing w:after="0" w:line="240" w:lineRule="auto"/>
        <w:rPr>
          <w:rFonts w:asciiTheme="majorHAnsi" w:hAnsiTheme="majorHAnsi" w:cstheme="majorHAnsi"/>
          <w:lang w:val="lv-LV"/>
        </w:rPr>
      </w:pPr>
      <w:proofErr w:type="spellStart"/>
      <w:r w:rsidRPr="0009245F">
        <w:rPr>
          <w:rFonts w:ascii="Courier New" w:hAnsi="Courier New" w:cs="Courier New"/>
          <w:sz w:val="20"/>
          <w:lang w:val="lv-LV"/>
        </w:rPr>
        <w:t>lsblk</w:t>
      </w:r>
      <w:proofErr w:type="spellEnd"/>
      <w:r w:rsidRPr="0009245F">
        <w:rPr>
          <w:rFonts w:ascii="Courier New" w:hAnsi="Courier New" w:cs="Courier New"/>
          <w:sz w:val="20"/>
          <w:lang w:val="lv-LV"/>
        </w:rPr>
        <w:t xml:space="preserve"> </w:t>
      </w:r>
      <w:r w:rsidR="0009245F">
        <w:rPr>
          <w:rFonts w:asciiTheme="majorHAnsi" w:hAnsiTheme="majorHAnsi" w:cstheme="majorHAnsi"/>
          <w:sz w:val="20"/>
          <w:lang w:val="lv-LV"/>
        </w:rPr>
        <w:tab/>
      </w:r>
      <w:r w:rsidRPr="00053BC1">
        <w:rPr>
          <w:rFonts w:asciiTheme="majorHAnsi" w:hAnsiTheme="majorHAnsi" w:cstheme="majorHAnsi"/>
          <w:sz w:val="20"/>
          <w:lang w:val="lv-LV"/>
        </w:rPr>
        <w:t xml:space="preserve"># Visu </w:t>
      </w:r>
      <w:proofErr w:type="spellStart"/>
      <w:r w:rsidRPr="00053BC1">
        <w:rPr>
          <w:rFonts w:asciiTheme="majorHAnsi" w:hAnsiTheme="majorHAnsi" w:cstheme="majorHAnsi"/>
          <w:sz w:val="20"/>
          <w:lang w:val="lv-LV"/>
        </w:rPr>
        <w:t>bloķierīču</w:t>
      </w:r>
      <w:proofErr w:type="spellEnd"/>
      <w:r w:rsidRPr="00053BC1">
        <w:rPr>
          <w:rFonts w:asciiTheme="majorHAnsi" w:hAnsiTheme="majorHAnsi" w:cstheme="majorHAnsi"/>
          <w:sz w:val="20"/>
          <w:lang w:val="lv-LV"/>
        </w:rPr>
        <w:t xml:space="preserve"> saraksts</w:t>
      </w:r>
    </w:p>
    <w:p w14:paraId="2BB8E5B8" w14:textId="6810B234" w:rsidR="00A13BC7" w:rsidRPr="0009245F" w:rsidRDefault="000F10D1" w:rsidP="0009245F">
      <w:pPr>
        <w:pStyle w:val="Heading1"/>
        <w:numPr>
          <w:ilvl w:val="0"/>
          <w:numId w:val="10"/>
        </w:numPr>
        <w:spacing w:before="240" w:line="259" w:lineRule="auto"/>
        <w:rPr>
          <w:rFonts w:cstheme="majorHAnsi"/>
          <w:color w:val="E36C0A" w:themeColor="accent6" w:themeShade="BF"/>
          <w:sz w:val="32"/>
          <w:lang w:val="lv-LV"/>
        </w:rPr>
      </w:pPr>
      <w:r>
        <w:rPr>
          <w:rFonts w:cstheme="majorHAnsi"/>
          <w:color w:val="E36C0A" w:themeColor="accent6" w:themeShade="BF"/>
          <w:sz w:val="32"/>
          <w:lang w:val="lv-LV"/>
        </w:rPr>
        <w:t>Lietot</w:t>
      </w:r>
      <w:r w:rsidRPr="0009245F">
        <w:rPr>
          <w:rFonts w:cstheme="majorHAnsi"/>
          <w:color w:val="E36C0A" w:themeColor="accent6" w:themeShade="BF"/>
          <w:sz w:val="32"/>
          <w:lang w:val="lv-LV"/>
        </w:rPr>
        <w:t xml:space="preserve"> </w:t>
      </w:r>
      <w:r>
        <w:rPr>
          <w:rFonts w:cstheme="majorHAnsi"/>
          <w:color w:val="E36C0A" w:themeColor="accent6" w:themeShade="BF"/>
          <w:sz w:val="32"/>
          <w:lang w:val="lv-LV"/>
        </w:rPr>
        <w:t>d</w:t>
      </w:r>
      <w:r w:rsidR="00F31378" w:rsidRPr="0009245F">
        <w:rPr>
          <w:rFonts w:cstheme="majorHAnsi"/>
          <w:color w:val="E36C0A" w:themeColor="accent6" w:themeShade="BF"/>
          <w:sz w:val="32"/>
          <w:lang w:val="lv-LV"/>
        </w:rPr>
        <w:t>iagnostikas rīk</w:t>
      </w:r>
      <w:r w:rsidR="0009245F">
        <w:rPr>
          <w:rFonts w:cstheme="majorHAnsi"/>
          <w:color w:val="E36C0A" w:themeColor="accent6" w:themeShade="BF"/>
          <w:sz w:val="32"/>
          <w:lang w:val="lv-LV"/>
        </w:rPr>
        <w:t>u</w:t>
      </w:r>
      <w:r>
        <w:rPr>
          <w:rFonts w:cstheme="majorHAnsi"/>
          <w:color w:val="E36C0A" w:themeColor="accent6" w:themeShade="BF"/>
          <w:sz w:val="32"/>
          <w:lang w:val="lv-LV"/>
        </w:rPr>
        <w:t>s</w:t>
      </w:r>
      <w:r w:rsidR="00F31378" w:rsidRPr="0009245F">
        <w:rPr>
          <w:rFonts w:cstheme="majorHAnsi"/>
          <w:color w:val="E36C0A" w:themeColor="accent6" w:themeShade="BF"/>
          <w:sz w:val="32"/>
          <w:lang w:val="lv-LV"/>
        </w:rPr>
        <w:t xml:space="preserve"> un žurnālfail</w:t>
      </w:r>
      <w:r w:rsidR="0009245F">
        <w:rPr>
          <w:rFonts w:cstheme="majorHAnsi"/>
          <w:color w:val="E36C0A" w:themeColor="accent6" w:themeShade="BF"/>
          <w:sz w:val="32"/>
          <w:lang w:val="lv-LV"/>
        </w:rPr>
        <w:t>u</w:t>
      </w:r>
      <w:r>
        <w:rPr>
          <w:rFonts w:cstheme="majorHAnsi"/>
          <w:color w:val="E36C0A" w:themeColor="accent6" w:themeShade="BF"/>
          <w:sz w:val="32"/>
          <w:lang w:val="lv-LV"/>
        </w:rPr>
        <w:t>s</w:t>
      </w:r>
      <w:r w:rsidR="0009245F">
        <w:rPr>
          <w:rFonts w:cstheme="majorHAnsi"/>
          <w:color w:val="E36C0A" w:themeColor="accent6" w:themeShade="BF"/>
          <w:sz w:val="32"/>
          <w:lang w:val="lv-LV"/>
        </w:rPr>
        <w:t xml:space="preserve"> </w:t>
      </w:r>
    </w:p>
    <w:p w14:paraId="6F5198E3" w14:textId="54226DED" w:rsidR="00A13BC7" w:rsidRPr="0009245F" w:rsidRDefault="00F31378" w:rsidP="0009245F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lang w:val="lv-LV"/>
        </w:rPr>
      </w:pPr>
      <w:proofErr w:type="spellStart"/>
      <w:r w:rsidRPr="0009245F">
        <w:rPr>
          <w:rFonts w:ascii="Calibri" w:hAnsi="Calibri" w:cs="Calibri"/>
          <w:i/>
          <w:iCs/>
          <w:lang w:val="lv-LV"/>
        </w:rPr>
        <w:t>GSmartControl</w:t>
      </w:r>
      <w:proofErr w:type="spellEnd"/>
      <w:r w:rsidRPr="0009245F">
        <w:rPr>
          <w:rFonts w:ascii="Calibri" w:hAnsi="Calibri" w:cs="Calibri"/>
          <w:lang w:val="lv-LV"/>
        </w:rPr>
        <w:t xml:space="preserve"> instalēšana un izmantošana:</w:t>
      </w:r>
    </w:p>
    <w:p w14:paraId="28631C86" w14:textId="77777777" w:rsidR="00A13BC7" w:rsidRPr="0009245F" w:rsidRDefault="00F31378" w:rsidP="0009245F">
      <w:pPr>
        <w:spacing w:after="0"/>
        <w:ind w:left="851"/>
        <w:rPr>
          <w:rFonts w:ascii="Courier New" w:hAnsi="Courier New" w:cs="Courier New"/>
          <w:lang w:val="lv-LV"/>
        </w:rPr>
      </w:pPr>
      <w:proofErr w:type="spellStart"/>
      <w:r w:rsidRPr="0009245F">
        <w:rPr>
          <w:rFonts w:ascii="Courier New" w:hAnsi="Courier New" w:cs="Courier New"/>
          <w:lang w:val="lv-LV"/>
        </w:rPr>
        <w:t>sudo</w:t>
      </w:r>
      <w:proofErr w:type="spellEnd"/>
      <w:r w:rsidRPr="0009245F">
        <w:rPr>
          <w:rFonts w:ascii="Courier New" w:hAnsi="Courier New" w:cs="Courier New"/>
          <w:lang w:val="lv-LV"/>
        </w:rPr>
        <w:t xml:space="preserve"> </w:t>
      </w:r>
      <w:proofErr w:type="spellStart"/>
      <w:r w:rsidRPr="0009245F">
        <w:rPr>
          <w:rFonts w:ascii="Courier New" w:hAnsi="Courier New" w:cs="Courier New"/>
          <w:lang w:val="lv-LV"/>
        </w:rPr>
        <w:t>apt</w:t>
      </w:r>
      <w:proofErr w:type="spellEnd"/>
      <w:r w:rsidRPr="0009245F">
        <w:rPr>
          <w:rFonts w:ascii="Courier New" w:hAnsi="Courier New" w:cs="Courier New"/>
          <w:lang w:val="lv-LV"/>
        </w:rPr>
        <w:t xml:space="preserve"> </w:t>
      </w:r>
      <w:proofErr w:type="spellStart"/>
      <w:r w:rsidRPr="0009245F">
        <w:rPr>
          <w:rFonts w:ascii="Courier New" w:hAnsi="Courier New" w:cs="Courier New"/>
          <w:lang w:val="lv-LV"/>
        </w:rPr>
        <w:t>install</w:t>
      </w:r>
      <w:proofErr w:type="spellEnd"/>
      <w:r w:rsidRPr="0009245F">
        <w:rPr>
          <w:rFonts w:ascii="Courier New" w:hAnsi="Courier New" w:cs="Courier New"/>
          <w:lang w:val="lv-LV"/>
        </w:rPr>
        <w:t xml:space="preserve"> </w:t>
      </w:r>
      <w:proofErr w:type="spellStart"/>
      <w:r w:rsidRPr="0009245F">
        <w:rPr>
          <w:rFonts w:ascii="Courier New" w:hAnsi="Courier New" w:cs="Courier New"/>
          <w:lang w:val="lv-LV"/>
        </w:rPr>
        <w:t>gsmartcontrol</w:t>
      </w:r>
      <w:proofErr w:type="spellEnd"/>
      <w:r w:rsidRPr="0009245F">
        <w:rPr>
          <w:rFonts w:ascii="Courier New" w:hAnsi="Courier New" w:cs="Courier New"/>
          <w:lang w:val="lv-LV"/>
        </w:rPr>
        <w:t xml:space="preserve"> -y</w:t>
      </w:r>
    </w:p>
    <w:p w14:paraId="7D4A156C" w14:textId="77777777" w:rsidR="00A13BC7" w:rsidRPr="0009245F" w:rsidRDefault="00F31378" w:rsidP="0009245F">
      <w:pPr>
        <w:spacing w:after="0"/>
        <w:ind w:left="851"/>
        <w:rPr>
          <w:rFonts w:ascii="Courier New" w:hAnsi="Courier New" w:cs="Courier New"/>
          <w:lang w:val="lv-LV"/>
        </w:rPr>
      </w:pPr>
      <w:proofErr w:type="spellStart"/>
      <w:r w:rsidRPr="0009245F">
        <w:rPr>
          <w:rFonts w:ascii="Courier New" w:hAnsi="Courier New" w:cs="Courier New"/>
          <w:lang w:val="lv-LV"/>
        </w:rPr>
        <w:t>sudo</w:t>
      </w:r>
      <w:proofErr w:type="spellEnd"/>
      <w:r w:rsidRPr="0009245F">
        <w:rPr>
          <w:rFonts w:ascii="Courier New" w:hAnsi="Courier New" w:cs="Courier New"/>
          <w:lang w:val="lv-LV"/>
        </w:rPr>
        <w:t xml:space="preserve"> </w:t>
      </w:r>
      <w:proofErr w:type="spellStart"/>
      <w:r w:rsidRPr="0009245F">
        <w:rPr>
          <w:rFonts w:ascii="Courier New" w:hAnsi="Courier New" w:cs="Courier New"/>
          <w:lang w:val="lv-LV"/>
        </w:rPr>
        <w:t>gsmartcontrol</w:t>
      </w:r>
      <w:proofErr w:type="spellEnd"/>
    </w:p>
    <w:p w14:paraId="021E6FE3" w14:textId="518092E0" w:rsidR="00A13BC7" w:rsidRPr="0009245F" w:rsidRDefault="00F31378" w:rsidP="0009245F">
      <w:pPr>
        <w:pStyle w:val="ListParagraph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lang w:val="lv-LV"/>
        </w:rPr>
      </w:pPr>
      <w:r w:rsidRPr="0009245F">
        <w:rPr>
          <w:rFonts w:ascii="Calibri" w:hAnsi="Calibri" w:cs="Calibri"/>
          <w:lang w:val="lv-LV"/>
        </w:rPr>
        <w:t>Iegūsti pārskatu par HDD/SSD statusu</w:t>
      </w:r>
      <w:r w:rsidR="0009245F" w:rsidRPr="0009245F">
        <w:rPr>
          <w:rFonts w:ascii="Calibri" w:hAnsi="Calibri" w:cs="Calibri"/>
          <w:lang w:val="lv-LV"/>
        </w:rPr>
        <w:t xml:space="preserve"> </w:t>
      </w:r>
      <w:r w:rsidR="0009245F">
        <w:rPr>
          <w:rFonts w:ascii="Calibri" w:hAnsi="Calibri" w:cs="Calibri"/>
          <w:lang w:val="lv-LV"/>
        </w:rPr>
        <w:t>un a</w:t>
      </w:r>
      <w:r w:rsidRPr="0009245F">
        <w:rPr>
          <w:rFonts w:ascii="Calibri" w:hAnsi="Calibri" w:cs="Calibri"/>
          <w:lang w:val="lv-LV"/>
        </w:rPr>
        <w:t>izpildi darba lapas tabulu ar SMART datiem</w:t>
      </w:r>
    </w:p>
    <w:p w14:paraId="5F7316F8" w14:textId="0BD97E8B" w:rsidR="00A13BC7" w:rsidRPr="0009245F" w:rsidRDefault="00F31378" w:rsidP="0009245F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lang w:val="lv-LV"/>
        </w:rPr>
      </w:pPr>
      <w:proofErr w:type="spellStart"/>
      <w:r w:rsidRPr="0009245F">
        <w:rPr>
          <w:rFonts w:ascii="Calibri" w:hAnsi="Calibri" w:cs="Calibri"/>
          <w:i/>
          <w:iCs/>
          <w:lang w:val="lv-LV"/>
        </w:rPr>
        <w:t>HardInfo</w:t>
      </w:r>
      <w:proofErr w:type="spellEnd"/>
      <w:r w:rsidRPr="0009245F">
        <w:rPr>
          <w:rFonts w:ascii="Calibri" w:hAnsi="Calibri" w:cs="Calibri"/>
          <w:lang w:val="lv-LV"/>
        </w:rPr>
        <w:t xml:space="preserve"> instalēšana (ja nav instalēts):</w:t>
      </w:r>
    </w:p>
    <w:p w14:paraId="5D451FE7" w14:textId="77777777" w:rsidR="00A13BC7" w:rsidRPr="0009245F" w:rsidRDefault="00F31378" w:rsidP="0009245F">
      <w:pPr>
        <w:spacing w:after="0"/>
        <w:ind w:left="851"/>
        <w:rPr>
          <w:rFonts w:ascii="Courier New" w:hAnsi="Courier New" w:cs="Courier New"/>
          <w:lang w:val="lv-LV"/>
        </w:rPr>
      </w:pPr>
      <w:proofErr w:type="spellStart"/>
      <w:r w:rsidRPr="0009245F">
        <w:rPr>
          <w:rFonts w:ascii="Courier New" w:hAnsi="Courier New" w:cs="Courier New"/>
          <w:lang w:val="lv-LV"/>
        </w:rPr>
        <w:t>sudo</w:t>
      </w:r>
      <w:proofErr w:type="spellEnd"/>
      <w:r w:rsidRPr="0009245F">
        <w:rPr>
          <w:rFonts w:ascii="Courier New" w:hAnsi="Courier New" w:cs="Courier New"/>
          <w:lang w:val="lv-LV"/>
        </w:rPr>
        <w:t xml:space="preserve"> </w:t>
      </w:r>
      <w:proofErr w:type="spellStart"/>
      <w:r w:rsidRPr="0009245F">
        <w:rPr>
          <w:rFonts w:ascii="Courier New" w:hAnsi="Courier New" w:cs="Courier New"/>
          <w:lang w:val="lv-LV"/>
        </w:rPr>
        <w:t>apt</w:t>
      </w:r>
      <w:proofErr w:type="spellEnd"/>
      <w:r w:rsidRPr="0009245F">
        <w:rPr>
          <w:rFonts w:ascii="Courier New" w:hAnsi="Courier New" w:cs="Courier New"/>
          <w:lang w:val="lv-LV"/>
        </w:rPr>
        <w:t xml:space="preserve"> </w:t>
      </w:r>
      <w:proofErr w:type="spellStart"/>
      <w:r w:rsidRPr="0009245F">
        <w:rPr>
          <w:rFonts w:ascii="Courier New" w:hAnsi="Courier New" w:cs="Courier New"/>
          <w:lang w:val="lv-LV"/>
        </w:rPr>
        <w:t>install</w:t>
      </w:r>
      <w:proofErr w:type="spellEnd"/>
      <w:r w:rsidRPr="0009245F">
        <w:rPr>
          <w:rFonts w:ascii="Courier New" w:hAnsi="Courier New" w:cs="Courier New"/>
          <w:lang w:val="lv-LV"/>
        </w:rPr>
        <w:t xml:space="preserve"> </w:t>
      </w:r>
      <w:proofErr w:type="spellStart"/>
      <w:r w:rsidRPr="0009245F">
        <w:rPr>
          <w:rFonts w:ascii="Courier New" w:hAnsi="Courier New" w:cs="Courier New"/>
          <w:lang w:val="lv-LV"/>
        </w:rPr>
        <w:t>hardinfo</w:t>
      </w:r>
      <w:proofErr w:type="spellEnd"/>
      <w:r w:rsidRPr="0009245F">
        <w:rPr>
          <w:rFonts w:ascii="Courier New" w:hAnsi="Courier New" w:cs="Courier New"/>
          <w:lang w:val="lv-LV"/>
        </w:rPr>
        <w:t xml:space="preserve"> -y</w:t>
      </w:r>
    </w:p>
    <w:p w14:paraId="3FE5CBC4" w14:textId="77777777" w:rsidR="00A13BC7" w:rsidRPr="0009245F" w:rsidRDefault="00F31378" w:rsidP="0009245F">
      <w:pPr>
        <w:spacing w:after="0"/>
        <w:ind w:left="851"/>
        <w:rPr>
          <w:rFonts w:ascii="Courier New" w:hAnsi="Courier New" w:cs="Courier New"/>
          <w:lang w:val="lv-LV"/>
        </w:rPr>
      </w:pPr>
      <w:proofErr w:type="spellStart"/>
      <w:r w:rsidRPr="0009245F">
        <w:rPr>
          <w:rFonts w:ascii="Courier New" w:hAnsi="Courier New" w:cs="Courier New"/>
          <w:lang w:val="lv-LV"/>
        </w:rPr>
        <w:t>hardinfo</w:t>
      </w:r>
      <w:proofErr w:type="spellEnd"/>
    </w:p>
    <w:p w14:paraId="05434E61" w14:textId="4EC95E7E" w:rsidR="00A13BC7" w:rsidRPr="0009245F" w:rsidRDefault="00F31378" w:rsidP="0009245F">
      <w:pPr>
        <w:pStyle w:val="ListParagraph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lang w:val="lv-LV"/>
        </w:rPr>
      </w:pPr>
      <w:r w:rsidRPr="0009245F">
        <w:rPr>
          <w:rFonts w:ascii="Calibri" w:hAnsi="Calibri" w:cs="Calibri"/>
          <w:lang w:val="lv-LV"/>
        </w:rPr>
        <w:t>Apskati sistēmas informāciju</w:t>
      </w:r>
      <w:r w:rsidR="0009245F">
        <w:rPr>
          <w:rFonts w:ascii="Calibri" w:hAnsi="Calibri" w:cs="Calibri"/>
          <w:lang w:val="lv-LV"/>
        </w:rPr>
        <w:t xml:space="preserve"> un a</w:t>
      </w:r>
      <w:r w:rsidRPr="0009245F">
        <w:rPr>
          <w:rFonts w:ascii="Calibri" w:hAnsi="Calibri" w:cs="Calibri"/>
          <w:lang w:val="lv-LV"/>
        </w:rPr>
        <w:t>izpildi darba lapas tabulu</w:t>
      </w:r>
    </w:p>
    <w:p w14:paraId="02E4CDD9" w14:textId="7FCC19E8" w:rsidR="00A13BC7" w:rsidRPr="0009245F" w:rsidRDefault="00F31378" w:rsidP="0009245F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i/>
          <w:iCs/>
          <w:lang w:val="lv-LV"/>
        </w:rPr>
      </w:pPr>
      <w:r w:rsidRPr="0009245F">
        <w:rPr>
          <w:rFonts w:ascii="Calibri" w:hAnsi="Calibri" w:cs="Calibri"/>
          <w:lang w:val="lv-LV"/>
        </w:rPr>
        <w:t>Sistēmas žurnālfaili</w:t>
      </w:r>
      <w:r w:rsidRPr="0009245F">
        <w:rPr>
          <w:rFonts w:ascii="Calibri" w:hAnsi="Calibri" w:cs="Calibri"/>
          <w:i/>
          <w:iCs/>
          <w:lang w:val="lv-LV"/>
        </w:rPr>
        <w:t xml:space="preserve"> </w:t>
      </w:r>
      <w:r w:rsidRPr="0009245F">
        <w:rPr>
          <w:rFonts w:ascii="Calibri" w:hAnsi="Calibri" w:cs="Calibri"/>
          <w:lang w:val="lv-LV"/>
        </w:rPr>
        <w:t>(</w:t>
      </w:r>
      <w:r w:rsidRPr="0009245F">
        <w:rPr>
          <w:rFonts w:ascii="Calibri" w:hAnsi="Calibri" w:cs="Calibri"/>
          <w:i/>
          <w:iCs/>
          <w:lang w:val="lv-LV"/>
        </w:rPr>
        <w:t>Logs</w:t>
      </w:r>
      <w:r w:rsidRPr="0009245F">
        <w:rPr>
          <w:rFonts w:ascii="Calibri" w:hAnsi="Calibri" w:cs="Calibri"/>
          <w:lang w:val="lv-LV"/>
        </w:rPr>
        <w:t>):</w:t>
      </w:r>
    </w:p>
    <w:p w14:paraId="53305F40" w14:textId="349FCC4F" w:rsidR="00A13BC7" w:rsidRPr="00EA6722" w:rsidRDefault="00F31378" w:rsidP="0009245F">
      <w:pPr>
        <w:pStyle w:val="ListParagraph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lang w:val="lv-LV"/>
        </w:rPr>
      </w:pPr>
      <w:r w:rsidRPr="00EA6722">
        <w:rPr>
          <w:rFonts w:ascii="Calibri" w:hAnsi="Calibri" w:cs="Calibri"/>
          <w:lang w:val="lv-LV"/>
        </w:rPr>
        <w:t xml:space="preserve">Atver </w:t>
      </w:r>
      <w:r w:rsidRPr="00EA6722">
        <w:rPr>
          <w:rFonts w:ascii="Calibri" w:hAnsi="Calibri" w:cs="Calibri"/>
          <w:i/>
          <w:iCs/>
          <w:lang w:val="lv-LV"/>
        </w:rPr>
        <w:t>Logs</w:t>
      </w:r>
      <w:r w:rsidRPr="00EA6722">
        <w:rPr>
          <w:rFonts w:ascii="Calibri" w:hAnsi="Calibri" w:cs="Calibri"/>
          <w:lang w:val="lv-LV"/>
        </w:rPr>
        <w:t xml:space="preserve"> aplikāciju (vai </w:t>
      </w:r>
      <w:r w:rsidRPr="00EA6722">
        <w:rPr>
          <w:rFonts w:ascii="Calibri" w:hAnsi="Calibri" w:cs="Calibri"/>
          <w:i/>
          <w:iCs/>
          <w:lang w:val="lv-LV"/>
        </w:rPr>
        <w:t>Logs</w:t>
      </w:r>
      <w:r w:rsidRPr="00EA6722">
        <w:rPr>
          <w:rFonts w:ascii="Calibri" w:hAnsi="Calibri" w:cs="Calibri"/>
          <w:lang w:val="lv-LV"/>
        </w:rPr>
        <w:t xml:space="preserve"> izvēlnē)</w:t>
      </w:r>
      <w:r w:rsidR="00EA6722">
        <w:rPr>
          <w:rFonts w:ascii="Calibri" w:hAnsi="Calibri" w:cs="Calibri"/>
          <w:lang w:val="lv-LV"/>
        </w:rPr>
        <w:t xml:space="preserve"> v</w:t>
      </w:r>
      <w:r w:rsidRPr="00EA6722">
        <w:rPr>
          <w:rFonts w:ascii="Calibri" w:hAnsi="Calibri" w:cs="Calibri"/>
          <w:lang w:val="lv-LV"/>
        </w:rPr>
        <w:t xml:space="preserve">ai izmanto </w:t>
      </w:r>
      <w:proofErr w:type="spellStart"/>
      <w:r w:rsidRPr="00EA6722">
        <w:rPr>
          <w:rFonts w:ascii="Courier New" w:hAnsi="Courier New" w:cs="Courier New"/>
          <w:lang w:val="lv-LV"/>
        </w:rPr>
        <w:t>journalctl</w:t>
      </w:r>
      <w:proofErr w:type="spellEnd"/>
      <w:r w:rsidRPr="00EA6722">
        <w:rPr>
          <w:rFonts w:ascii="Calibri" w:hAnsi="Calibri" w:cs="Calibri"/>
          <w:lang w:val="lv-LV"/>
        </w:rPr>
        <w:t xml:space="preserve"> komandu terminālī</w:t>
      </w:r>
    </w:p>
    <w:p w14:paraId="3076B861" w14:textId="77777777" w:rsidR="00A13BC7" w:rsidRPr="0009245F" w:rsidRDefault="00F31378" w:rsidP="0009245F">
      <w:pPr>
        <w:pStyle w:val="ListParagraph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lang w:val="lv-LV"/>
        </w:rPr>
      </w:pPr>
      <w:r w:rsidRPr="0009245F">
        <w:rPr>
          <w:rFonts w:ascii="Calibri" w:hAnsi="Calibri" w:cs="Calibri"/>
          <w:lang w:val="lv-LV"/>
        </w:rPr>
        <w:t>Identificē dažādas log kategorijas:</w:t>
      </w:r>
    </w:p>
    <w:p w14:paraId="558C3AB4" w14:textId="77777777" w:rsidR="00A13BC7" w:rsidRPr="0009245F" w:rsidRDefault="00F31378" w:rsidP="0009245F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alibri" w:eastAsiaTheme="minorHAnsi" w:hAnsi="Calibri" w:cs="Calibri"/>
          <w:lang w:val="lv-LV"/>
        </w:rPr>
      </w:pPr>
      <w:proofErr w:type="spellStart"/>
      <w:r w:rsidRPr="0009245F">
        <w:rPr>
          <w:rFonts w:ascii="Calibri" w:eastAsiaTheme="minorHAnsi" w:hAnsi="Calibri" w:cs="Calibri"/>
          <w:i/>
          <w:iCs/>
          <w:lang w:val="lv-LV"/>
        </w:rPr>
        <w:t>Important</w:t>
      </w:r>
      <w:proofErr w:type="spellEnd"/>
      <w:r w:rsidRPr="0009245F">
        <w:rPr>
          <w:rFonts w:ascii="Calibri" w:eastAsiaTheme="minorHAnsi" w:hAnsi="Calibri" w:cs="Calibri"/>
          <w:lang w:val="lv-LV"/>
        </w:rPr>
        <w:t xml:space="preserve"> - svarīgi sistēmas notikumi</w:t>
      </w:r>
    </w:p>
    <w:p w14:paraId="7FB4F795" w14:textId="77777777" w:rsidR="00A13BC7" w:rsidRPr="0009245F" w:rsidRDefault="00F31378" w:rsidP="0009245F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alibri" w:eastAsiaTheme="minorHAnsi" w:hAnsi="Calibri" w:cs="Calibri"/>
          <w:lang w:val="lv-LV"/>
        </w:rPr>
      </w:pPr>
      <w:proofErr w:type="spellStart"/>
      <w:r w:rsidRPr="0009245F">
        <w:rPr>
          <w:rFonts w:ascii="Calibri" w:eastAsiaTheme="minorHAnsi" w:hAnsi="Calibri" w:cs="Calibri"/>
          <w:i/>
          <w:iCs/>
          <w:lang w:val="lv-LV"/>
        </w:rPr>
        <w:t>All</w:t>
      </w:r>
      <w:proofErr w:type="spellEnd"/>
      <w:r w:rsidRPr="0009245F">
        <w:rPr>
          <w:rFonts w:ascii="Calibri" w:eastAsiaTheme="minorHAnsi" w:hAnsi="Calibri" w:cs="Calibri"/>
          <w:lang w:val="lv-LV"/>
        </w:rPr>
        <w:t xml:space="preserve"> - visi žurnāla ieraksti</w:t>
      </w:r>
    </w:p>
    <w:p w14:paraId="5C8B1A6B" w14:textId="77777777" w:rsidR="00A13BC7" w:rsidRPr="0009245F" w:rsidRDefault="00F31378" w:rsidP="0009245F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alibri" w:eastAsiaTheme="minorHAnsi" w:hAnsi="Calibri" w:cs="Calibri"/>
          <w:lang w:val="lv-LV"/>
        </w:rPr>
      </w:pPr>
      <w:proofErr w:type="spellStart"/>
      <w:r w:rsidRPr="0009245F">
        <w:rPr>
          <w:rFonts w:ascii="Calibri" w:eastAsiaTheme="minorHAnsi" w:hAnsi="Calibri" w:cs="Calibri"/>
          <w:i/>
          <w:iCs/>
          <w:lang w:val="lv-LV"/>
        </w:rPr>
        <w:t>System</w:t>
      </w:r>
      <w:proofErr w:type="spellEnd"/>
      <w:r w:rsidRPr="0009245F">
        <w:rPr>
          <w:rFonts w:ascii="Calibri" w:eastAsiaTheme="minorHAnsi" w:hAnsi="Calibri" w:cs="Calibri"/>
          <w:lang w:val="lv-LV"/>
        </w:rPr>
        <w:t xml:space="preserve"> - sistēmas līmeņa notikumi</w:t>
      </w:r>
    </w:p>
    <w:p w14:paraId="5F816E7C" w14:textId="77777777" w:rsidR="00A13BC7" w:rsidRPr="0009245F" w:rsidRDefault="00F31378" w:rsidP="0009245F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alibri" w:eastAsiaTheme="minorHAnsi" w:hAnsi="Calibri" w:cs="Calibri"/>
          <w:lang w:val="lv-LV"/>
        </w:rPr>
      </w:pPr>
      <w:proofErr w:type="spellStart"/>
      <w:r w:rsidRPr="0009245F">
        <w:rPr>
          <w:rFonts w:ascii="Calibri" w:eastAsiaTheme="minorHAnsi" w:hAnsi="Calibri" w:cs="Calibri"/>
          <w:i/>
          <w:iCs/>
          <w:lang w:val="lv-LV"/>
        </w:rPr>
        <w:t>Security</w:t>
      </w:r>
      <w:proofErr w:type="spellEnd"/>
      <w:r w:rsidRPr="0009245F">
        <w:rPr>
          <w:rFonts w:ascii="Calibri" w:eastAsiaTheme="minorHAnsi" w:hAnsi="Calibri" w:cs="Calibri"/>
          <w:lang w:val="lv-LV"/>
        </w:rPr>
        <w:t xml:space="preserve"> - drošības un autentifikācijas notikumi</w:t>
      </w:r>
    </w:p>
    <w:p w14:paraId="03786F4E" w14:textId="77777777" w:rsidR="00A13BC7" w:rsidRPr="0009245F" w:rsidRDefault="00F31378" w:rsidP="0009245F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alibri" w:eastAsiaTheme="minorHAnsi" w:hAnsi="Calibri" w:cs="Calibri"/>
          <w:lang w:val="lv-LV"/>
        </w:rPr>
      </w:pPr>
      <w:proofErr w:type="spellStart"/>
      <w:r w:rsidRPr="0009245F">
        <w:rPr>
          <w:rFonts w:ascii="Calibri" w:eastAsiaTheme="minorHAnsi" w:hAnsi="Calibri" w:cs="Calibri"/>
          <w:i/>
          <w:iCs/>
          <w:lang w:val="lv-LV"/>
        </w:rPr>
        <w:t>Hardware</w:t>
      </w:r>
      <w:proofErr w:type="spellEnd"/>
      <w:r w:rsidRPr="0009245F">
        <w:rPr>
          <w:rFonts w:ascii="Calibri" w:eastAsiaTheme="minorHAnsi" w:hAnsi="Calibri" w:cs="Calibri"/>
          <w:lang w:val="lv-LV"/>
        </w:rPr>
        <w:t xml:space="preserve"> - aparatūras notikumi</w:t>
      </w:r>
    </w:p>
    <w:p w14:paraId="3E52B829" w14:textId="77777777" w:rsidR="00A13BC7" w:rsidRPr="0009245F" w:rsidRDefault="00F31378" w:rsidP="0009245F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Calibri" w:eastAsiaTheme="minorHAnsi" w:hAnsi="Calibri" w:cs="Calibri"/>
          <w:lang w:val="lv-LV"/>
        </w:rPr>
      </w:pPr>
      <w:proofErr w:type="spellStart"/>
      <w:r w:rsidRPr="0009245F">
        <w:rPr>
          <w:rFonts w:ascii="Calibri" w:eastAsiaTheme="minorHAnsi" w:hAnsi="Calibri" w:cs="Calibri"/>
          <w:i/>
          <w:iCs/>
          <w:lang w:val="lv-LV"/>
        </w:rPr>
        <w:t>Applications</w:t>
      </w:r>
      <w:proofErr w:type="spellEnd"/>
      <w:r w:rsidRPr="0009245F">
        <w:rPr>
          <w:rFonts w:ascii="Calibri" w:eastAsiaTheme="minorHAnsi" w:hAnsi="Calibri" w:cs="Calibri"/>
          <w:lang w:val="lv-LV"/>
        </w:rPr>
        <w:t xml:space="preserve"> - aplikāciju notikumi</w:t>
      </w:r>
    </w:p>
    <w:p w14:paraId="0BE11839" w14:textId="753849A0" w:rsidR="00A13BC7" w:rsidRPr="0009245F" w:rsidRDefault="00F31378" w:rsidP="0009245F">
      <w:pPr>
        <w:spacing w:after="0" w:line="240" w:lineRule="auto"/>
        <w:jc w:val="both"/>
        <w:rPr>
          <w:rFonts w:ascii="Calibri" w:hAnsi="Calibri" w:cs="Calibri"/>
          <w:b/>
          <w:bCs/>
          <w:lang w:val="lv-LV"/>
        </w:rPr>
      </w:pPr>
      <w:proofErr w:type="spellStart"/>
      <w:r w:rsidRPr="0009245F">
        <w:rPr>
          <w:rFonts w:ascii="Courier New" w:hAnsi="Courier New" w:cs="Courier New"/>
          <w:b/>
          <w:bCs/>
          <w:lang w:val="lv-LV"/>
        </w:rPr>
        <w:t>Journalctl</w:t>
      </w:r>
      <w:proofErr w:type="spellEnd"/>
      <w:r w:rsidRPr="0009245F">
        <w:rPr>
          <w:rFonts w:ascii="Calibri" w:hAnsi="Calibri" w:cs="Calibri"/>
          <w:b/>
          <w:bCs/>
          <w:lang w:val="lv-LV"/>
        </w:rPr>
        <w:t xml:space="preserve"> komandas piemēri</w:t>
      </w:r>
    </w:p>
    <w:p w14:paraId="556AF150" w14:textId="77777777" w:rsidR="00A13BC7" w:rsidRPr="0009245F" w:rsidRDefault="00F31378" w:rsidP="0009245F">
      <w:pPr>
        <w:tabs>
          <w:tab w:val="left" w:pos="2127"/>
        </w:tabs>
        <w:spacing w:after="0" w:line="240" w:lineRule="auto"/>
        <w:rPr>
          <w:rFonts w:asciiTheme="majorHAnsi" w:hAnsiTheme="majorHAnsi" w:cstheme="majorHAnsi"/>
          <w:sz w:val="20"/>
          <w:lang w:val="lv-LV"/>
        </w:rPr>
      </w:pPr>
      <w:proofErr w:type="spellStart"/>
      <w:r w:rsidRPr="0009245F">
        <w:rPr>
          <w:rFonts w:ascii="Courier New" w:hAnsi="Courier New" w:cs="Courier New"/>
          <w:sz w:val="20"/>
          <w:lang w:val="lv-LV"/>
        </w:rPr>
        <w:t>journalctl</w:t>
      </w:r>
      <w:proofErr w:type="spellEnd"/>
      <w:r w:rsidRPr="0009245F">
        <w:rPr>
          <w:rFonts w:ascii="Courier New" w:hAnsi="Courier New" w:cs="Courier New"/>
          <w:sz w:val="20"/>
          <w:lang w:val="lv-LV"/>
        </w:rPr>
        <w:t xml:space="preserve">                      </w:t>
      </w:r>
      <w:r w:rsidRPr="0009245F">
        <w:rPr>
          <w:rFonts w:ascii="Calibri" w:hAnsi="Calibri" w:cs="Calibri"/>
          <w:sz w:val="20"/>
          <w:lang w:val="lv-LV"/>
        </w:rPr>
        <w:t># Visi žurnāli</w:t>
      </w:r>
    </w:p>
    <w:p w14:paraId="02B86328" w14:textId="77777777" w:rsidR="00A13BC7" w:rsidRPr="0009245F" w:rsidRDefault="00F31378" w:rsidP="0009245F">
      <w:pPr>
        <w:tabs>
          <w:tab w:val="left" w:pos="2127"/>
        </w:tabs>
        <w:spacing w:after="0" w:line="240" w:lineRule="auto"/>
        <w:rPr>
          <w:rFonts w:ascii="Courier New" w:hAnsi="Courier New" w:cs="Courier New"/>
          <w:sz w:val="20"/>
          <w:lang w:val="lv-LV"/>
        </w:rPr>
      </w:pPr>
      <w:proofErr w:type="spellStart"/>
      <w:r w:rsidRPr="0009245F">
        <w:rPr>
          <w:rFonts w:ascii="Courier New" w:hAnsi="Courier New" w:cs="Courier New"/>
          <w:sz w:val="20"/>
          <w:lang w:val="lv-LV"/>
        </w:rPr>
        <w:t>journalctl</w:t>
      </w:r>
      <w:proofErr w:type="spellEnd"/>
      <w:r w:rsidRPr="0009245F">
        <w:rPr>
          <w:rFonts w:ascii="Courier New" w:hAnsi="Courier New" w:cs="Courier New"/>
          <w:sz w:val="20"/>
          <w:lang w:val="lv-LV"/>
        </w:rPr>
        <w:t xml:space="preserve"> -p err               </w:t>
      </w:r>
      <w:r w:rsidRPr="0009245F">
        <w:rPr>
          <w:rFonts w:ascii="Calibri" w:hAnsi="Calibri" w:cs="Calibri"/>
          <w:sz w:val="20"/>
          <w:lang w:val="lv-LV"/>
        </w:rPr>
        <w:t># Tikai kļūdas</w:t>
      </w:r>
    </w:p>
    <w:p w14:paraId="76C0A7E1" w14:textId="77777777" w:rsidR="00A13BC7" w:rsidRPr="0009245F" w:rsidRDefault="00F31378" w:rsidP="0009245F">
      <w:pPr>
        <w:tabs>
          <w:tab w:val="left" w:pos="2127"/>
        </w:tabs>
        <w:spacing w:after="0" w:line="240" w:lineRule="auto"/>
        <w:rPr>
          <w:rFonts w:ascii="Courier New" w:hAnsi="Courier New" w:cs="Courier New"/>
          <w:sz w:val="20"/>
          <w:lang w:val="lv-LV"/>
        </w:rPr>
      </w:pPr>
      <w:proofErr w:type="spellStart"/>
      <w:r w:rsidRPr="0009245F">
        <w:rPr>
          <w:rFonts w:ascii="Courier New" w:hAnsi="Courier New" w:cs="Courier New"/>
          <w:sz w:val="20"/>
          <w:lang w:val="lv-LV"/>
        </w:rPr>
        <w:t>journalctl</w:t>
      </w:r>
      <w:proofErr w:type="spellEnd"/>
      <w:r w:rsidRPr="0009245F">
        <w:rPr>
          <w:rFonts w:ascii="Courier New" w:hAnsi="Courier New" w:cs="Courier New"/>
          <w:sz w:val="20"/>
          <w:lang w:val="lv-LV"/>
        </w:rPr>
        <w:t xml:space="preserve"> -b                   </w:t>
      </w:r>
      <w:r w:rsidRPr="0009245F">
        <w:rPr>
          <w:rFonts w:ascii="Calibri" w:hAnsi="Calibri" w:cs="Calibri"/>
          <w:sz w:val="20"/>
          <w:lang w:val="lv-LV"/>
        </w:rPr>
        <w:t xml:space="preserve"># Pēdējās </w:t>
      </w:r>
      <w:proofErr w:type="spellStart"/>
      <w:r w:rsidRPr="00EA6722">
        <w:rPr>
          <w:rFonts w:ascii="Calibri" w:hAnsi="Calibri" w:cs="Calibri"/>
          <w:i/>
          <w:iCs/>
          <w:sz w:val="20"/>
          <w:lang w:val="lv-LV"/>
        </w:rPr>
        <w:t>boot</w:t>
      </w:r>
      <w:proofErr w:type="spellEnd"/>
      <w:r w:rsidRPr="0009245F">
        <w:rPr>
          <w:rFonts w:ascii="Calibri" w:hAnsi="Calibri" w:cs="Calibri"/>
          <w:sz w:val="20"/>
          <w:lang w:val="lv-LV"/>
        </w:rPr>
        <w:t xml:space="preserve"> sesijas</w:t>
      </w:r>
    </w:p>
    <w:p w14:paraId="57F56557" w14:textId="77777777" w:rsidR="00A13BC7" w:rsidRPr="0009245F" w:rsidRDefault="00F31378" w:rsidP="0009245F">
      <w:pPr>
        <w:tabs>
          <w:tab w:val="left" w:pos="2127"/>
        </w:tabs>
        <w:spacing w:after="0" w:line="240" w:lineRule="auto"/>
        <w:rPr>
          <w:rFonts w:ascii="Courier New" w:hAnsi="Courier New" w:cs="Courier New"/>
          <w:sz w:val="20"/>
          <w:lang w:val="lv-LV"/>
        </w:rPr>
      </w:pPr>
      <w:proofErr w:type="spellStart"/>
      <w:r w:rsidRPr="0009245F">
        <w:rPr>
          <w:rFonts w:ascii="Courier New" w:hAnsi="Courier New" w:cs="Courier New"/>
          <w:sz w:val="20"/>
          <w:lang w:val="lv-LV"/>
        </w:rPr>
        <w:t>journalctl</w:t>
      </w:r>
      <w:proofErr w:type="spellEnd"/>
      <w:r w:rsidRPr="0009245F">
        <w:rPr>
          <w:rFonts w:ascii="Courier New" w:hAnsi="Courier New" w:cs="Courier New"/>
          <w:sz w:val="20"/>
          <w:lang w:val="lv-LV"/>
        </w:rPr>
        <w:t xml:space="preserve"> --</w:t>
      </w:r>
      <w:proofErr w:type="spellStart"/>
      <w:r w:rsidRPr="0009245F">
        <w:rPr>
          <w:rFonts w:ascii="Courier New" w:hAnsi="Courier New" w:cs="Courier New"/>
          <w:sz w:val="20"/>
          <w:lang w:val="lv-LV"/>
        </w:rPr>
        <w:t>since</w:t>
      </w:r>
      <w:proofErr w:type="spellEnd"/>
      <w:r w:rsidRPr="0009245F">
        <w:rPr>
          <w:rFonts w:ascii="Courier New" w:hAnsi="Courier New" w:cs="Courier New"/>
          <w:sz w:val="20"/>
          <w:lang w:val="lv-LV"/>
        </w:rPr>
        <w:t xml:space="preserve"> "1 </w:t>
      </w:r>
      <w:proofErr w:type="spellStart"/>
      <w:r w:rsidRPr="0009245F">
        <w:rPr>
          <w:rFonts w:ascii="Courier New" w:hAnsi="Courier New" w:cs="Courier New"/>
          <w:sz w:val="20"/>
          <w:lang w:val="lv-LV"/>
        </w:rPr>
        <w:t>hour</w:t>
      </w:r>
      <w:proofErr w:type="spellEnd"/>
      <w:r w:rsidRPr="0009245F">
        <w:rPr>
          <w:rFonts w:ascii="Courier New" w:hAnsi="Courier New" w:cs="Courier New"/>
          <w:sz w:val="20"/>
          <w:lang w:val="lv-LV"/>
        </w:rPr>
        <w:t xml:space="preserve"> </w:t>
      </w:r>
      <w:proofErr w:type="spellStart"/>
      <w:r w:rsidRPr="0009245F">
        <w:rPr>
          <w:rFonts w:ascii="Courier New" w:hAnsi="Courier New" w:cs="Courier New"/>
          <w:sz w:val="20"/>
          <w:lang w:val="lv-LV"/>
        </w:rPr>
        <w:t>ago</w:t>
      </w:r>
      <w:proofErr w:type="spellEnd"/>
      <w:r w:rsidRPr="0009245F">
        <w:rPr>
          <w:rFonts w:ascii="Courier New" w:hAnsi="Courier New" w:cs="Courier New"/>
          <w:sz w:val="20"/>
          <w:lang w:val="lv-LV"/>
        </w:rPr>
        <w:t xml:space="preserve">" </w:t>
      </w:r>
      <w:r w:rsidRPr="0009245F">
        <w:rPr>
          <w:rFonts w:ascii="Calibri" w:hAnsi="Calibri" w:cs="Calibri"/>
          <w:sz w:val="20"/>
          <w:lang w:val="lv-LV"/>
        </w:rPr>
        <w:t># Pēdējās stundas</w:t>
      </w:r>
    </w:p>
    <w:p w14:paraId="6299DDE5" w14:textId="2C181CC9" w:rsidR="00A13BC7" w:rsidRPr="0009245F" w:rsidRDefault="000F10D1" w:rsidP="0009245F">
      <w:pPr>
        <w:pStyle w:val="Heading1"/>
        <w:numPr>
          <w:ilvl w:val="0"/>
          <w:numId w:val="10"/>
        </w:numPr>
        <w:spacing w:before="240" w:line="259" w:lineRule="auto"/>
        <w:rPr>
          <w:rFonts w:cstheme="majorHAnsi"/>
          <w:color w:val="E36C0A" w:themeColor="accent6" w:themeShade="BF"/>
          <w:sz w:val="32"/>
          <w:lang w:val="lv-LV"/>
        </w:rPr>
      </w:pPr>
      <w:r>
        <w:rPr>
          <w:rFonts w:cstheme="majorHAnsi"/>
          <w:color w:val="E36C0A" w:themeColor="accent6" w:themeShade="BF"/>
          <w:sz w:val="32"/>
          <w:lang w:val="lv-LV"/>
        </w:rPr>
        <w:t>V</w:t>
      </w:r>
      <w:r w:rsidRPr="0009245F">
        <w:rPr>
          <w:rFonts w:cstheme="majorHAnsi"/>
          <w:color w:val="E36C0A" w:themeColor="accent6" w:themeShade="BF"/>
          <w:sz w:val="32"/>
          <w:lang w:val="lv-LV"/>
        </w:rPr>
        <w:t>eido</w:t>
      </w:r>
      <w:r>
        <w:rPr>
          <w:rFonts w:cstheme="majorHAnsi"/>
          <w:color w:val="E36C0A" w:themeColor="accent6" w:themeShade="BF"/>
          <w:sz w:val="32"/>
          <w:lang w:val="lv-LV"/>
        </w:rPr>
        <w:t>t</w:t>
      </w:r>
      <w:r w:rsidRPr="0009245F">
        <w:rPr>
          <w:rFonts w:cstheme="majorHAnsi"/>
          <w:color w:val="E36C0A" w:themeColor="accent6" w:themeShade="BF"/>
          <w:sz w:val="32"/>
          <w:lang w:val="lv-LV"/>
        </w:rPr>
        <w:t xml:space="preserve"> </w:t>
      </w:r>
      <w:r>
        <w:rPr>
          <w:rFonts w:cstheme="majorHAnsi"/>
          <w:color w:val="E36C0A" w:themeColor="accent6" w:themeShade="BF"/>
          <w:sz w:val="32"/>
          <w:lang w:val="lv-LV"/>
        </w:rPr>
        <w:t>i</w:t>
      </w:r>
      <w:r w:rsidR="00F31378" w:rsidRPr="0009245F">
        <w:rPr>
          <w:rFonts w:cstheme="majorHAnsi"/>
          <w:color w:val="E36C0A" w:themeColor="accent6" w:themeShade="BF"/>
          <w:sz w:val="32"/>
          <w:lang w:val="lv-LV"/>
        </w:rPr>
        <w:t>nformācijas rezerves kopijas</w:t>
      </w:r>
      <w:r w:rsidR="0009245F" w:rsidRPr="0009245F">
        <w:rPr>
          <w:rFonts w:cstheme="majorHAnsi"/>
          <w:color w:val="E36C0A" w:themeColor="accent6" w:themeShade="BF"/>
          <w:sz w:val="32"/>
          <w:lang w:val="lv-LV"/>
        </w:rPr>
        <w:t xml:space="preserve"> </w:t>
      </w:r>
    </w:p>
    <w:p w14:paraId="43E2753B" w14:textId="1A9D6F35" w:rsidR="00A13BC7" w:rsidRPr="00E205BA" w:rsidRDefault="00F31378" w:rsidP="00E205BA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lang w:val="lv-LV"/>
        </w:rPr>
      </w:pPr>
      <w:proofErr w:type="spellStart"/>
      <w:r w:rsidRPr="00E205BA">
        <w:rPr>
          <w:rFonts w:ascii="Calibri" w:hAnsi="Calibri" w:cs="Calibri"/>
          <w:i/>
          <w:iCs/>
          <w:lang w:val="lv-LV"/>
        </w:rPr>
        <w:t>Déjà</w:t>
      </w:r>
      <w:proofErr w:type="spellEnd"/>
      <w:r w:rsidRPr="00E205BA">
        <w:rPr>
          <w:rFonts w:ascii="Calibri" w:hAnsi="Calibri" w:cs="Calibri"/>
          <w:i/>
          <w:iCs/>
          <w:lang w:val="lv-LV"/>
        </w:rPr>
        <w:t xml:space="preserve"> </w:t>
      </w:r>
      <w:proofErr w:type="spellStart"/>
      <w:r w:rsidRPr="00E205BA">
        <w:rPr>
          <w:rFonts w:ascii="Calibri" w:hAnsi="Calibri" w:cs="Calibri"/>
          <w:i/>
          <w:iCs/>
          <w:lang w:val="lv-LV"/>
        </w:rPr>
        <w:t>Dup</w:t>
      </w:r>
      <w:proofErr w:type="spellEnd"/>
      <w:r w:rsidRPr="00E205BA">
        <w:rPr>
          <w:rFonts w:ascii="Calibri" w:hAnsi="Calibri" w:cs="Calibri"/>
          <w:lang w:val="lv-LV"/>
        </w:rPr>
        <w:t xml:space="preserve"> </w:t>
      </w:r>
      <w:proofErr w:type="spellStart"/>
      <w:r w:rsidRPr="00E205BA">
        <w:rPr>
          <w:rFonts w:ascii="Calibri" w:hAnsi="Calibri" w:cs="Calibri"/>
          <w:i/>
          <w:iCs/>
          <w:lang w:val="lv-LV"/>
        </w:rPr>
        <w:t>Backups</w:t>
      </w:r>
      <w:proofErr w:type="spellEnd"/>
      <w:r w:rsidRPr="00E205BA">
        <w:rPr>
          <w:rFonts w:ascii="Calibri" w:hAnsi="Calibri" w:cs="Calibri"/>
          <w:lang w:val="lv-LV"/>
        </w:rPr>
        <w:t xml:space="preserve"> konfigurēšana:</w:t>
      </w:r>
    </w:p>
    <w:p w14:paraId="70AA2D67" w14:textId="74250BE1" w:rsidR="00A13BC7" w:rsidRPr="00E205BA" w:rsidRDefault="00F31378" w:rsidP="00E205BA">
      <w:pPr>
        <w:pStyle w:val="ListParagraph"/>
        <w:numPr>
          <w:ilvl w:val="0"/>
          <w:numId w:val="15"/>
        </w:numPr>
        <w:spacing w:after="0" w:line="240" w:lineRule="auto"/>
        <w:ind w:left="1134"/>
        <w:jc w:val="both"/>
        <w:rPr>
          <w:rFonts w:ascii="Courier New" w:hAnsi="Courier New" w:cs="Courier New"/>
          <w:lang w:val="lv-LV"/>
        </w:rPr>
      </w:pPr>
      <w:r w:rsidRPr="00E205BA">
        <w:rPr>
          <w:rFonts w:ascii="Calibri" w:hAnsi="Calibri" w:cs="Calibri"/>
          <w:lang w:val="lv-LV"/>
        </w:rPr>
        <w:t xml:space="preserve">Atver </w:t>
      </w:r>
      <w:proofErr w:type="spellStart"/>
      <w:r w:rsidRPr="00E205BA">
        <w:rPr>
          <w:rFonts w:ascii="Calibri" w:hAnsi="Calibri" w:cs="Calibri"/>
          <w:i/>
          <w:iCs/>
          <w:lang w:val="lv-LV"/>
        </w:rPr>
        <w:t>Backups</w:t>
      </w:r>
      <w:proofErr w:type="spellEnd"/>
      <w:r w:rsidRPr="00E205BA">
        <w:rPr>
          <w:rFonts w:ascii="Calibri" w:hAnsi="Calibri" w:cs="Calibri"/>
          <w:lang w:val="lv-LV"/>
        </w:rPr>
        <w:t xml:space="preserve"> aplikāciju </w:t>
      </w:r>
      <w:proofErr w:type="spellStart"/>
      <w:r w:rsidRPr="00E205BA">
        <w:rPr>
          <w:rFonts w:ascii="Calibri" w:hAnsi="Calibri" w:cs="Calibri"/>
          <w:i/>
          <w:iCs/>
          <w:lang w:val="lv-LV"/>
        </w:rPr>
        <w:t>Déjà</w:t>
      </w:r>
      <w:proofErr w:type="spellEnd"/>
      <w:r w:rsidRPr="00E205BA">
        <w:rPr>
          <w:rFonts w:ascii="Calibri" w:hAnsi="Calibri" w:cs="Calibri"/>
          <w:i/>
          <w:iCs/>
          <w:lang w:val="lv-LV"/>
        </w:rPr>
        <w:t xml:space="preserve"> </w:t>
      </w:r>
      <w:proofErr w:type="spellStart"/>
      <w:r w:rsidRPr="00E205BA">
        <w:rPr>
          <w:rFonts w:ascii="Calibri" w:hAnsi="Calibri" w:cs="Calibri"/>
          <w:i/>
          <w:iCs/>
          <w:lang w:val="lv-LV"/>
        </w:rPr>
        <w:t>Dup</w:t>
      </w:r>
      <w:proofErr w:type="spellEnd"/>
      <w:r w:rsidR="00E205BA">
        <w:rPr>
          <w:rFonts w:ascii="Calibri" w:hAnsi="Calibri" w:cs="Calibri"/>
          <w:lang w:val="lv-LV"/>
        </w:rPr>
        <w:t>, j</w:t>
      </w:r>
      <w:r w:rsidRPr="00E205BA">
        <w:rPr>
          <w:rFonts w:ascii="Calibri" w:hAnsi="Calibri" w:cs="Calibri"/>
          <w:lang w:val="lv-LV"/>
        </w:rPr>
        <w:t xml:space="preserve">a nav instalēts: </w:t>
      </w:r>
      <w:proofErr w:type="spellStart"/>
      <w:r w:rsidRPr="00E205BA">
        <w:rPr>
          <w:rFonts w:ascii="Courier New" w:hAnsi="Courier New" w:cs="Courier New"/>
          <w:lang w:val="lv-LV"/>
        </w:rPr>
        <w:t>sudo</w:t>
      </w:r>
      <w:proofErr w:type="spellEnd"/>
      <w:r w:rsidRPr="00E205BA">
        <w:rPr>
          <w:rFonts w:ascii="Courier New" w:hAnsi="Courier New" w:cs="Courier New"/>
          <w:lang w:val="lv-LV"/>
        </w:rPr>
        <w:t xml:space="preserve"> </w:t>
      </w:r>
      <w:proofErr w:type="spellStart"/>
      <w:r w:rsidRPr="00E205BA">
        <w:rPr>
          <w:rFonts w:ascii="Courier New" w:hAnsi="Courier New" w:cs="Courier New"/>
          <w:lang w:val="lv-LV"/>
        </w:rPr>
        <w:t>apt</w:t>
      </w:r>
      <w:proofErr w:type="spellEnd"/>
      <w:r w:rsidRPr="00E205BA">
        <w:rPr>
          <w:rFonts w:ascii="Courier New" w:hAnsi="Courier New" w:cs="Courier New"/>
          <w:lang w:val="lv-LV"/>
        </w:rPr>
        <w:t xml:space="preserve"> </w:t>
      </w:r>
      <w:proofErr w:type="spellStart"/>
      <w:r w:rsidRPr="00E205BA">
        <w:rPr>
          <w:rFonts w:ascii="Courier New" w:hAnsi="Courier New" w:cs="Courier New"/>
          <w:lang w:val="lv-LV"/>
        </w:rPr>
        <w:t>install</w:t>
      </w:r>
      <w:proofErr w:type="spellEnd"/>
      <w:r w:rsidRPr="00E205BA">
        <w:rPr>
          <w:rFonts w:ascii="Courier New" w:hAnsi="Courier New" w:cs="Courier New"/>
          <w:lang w:val="lv-LV"/>
        </w:rPr>
        <w:t xml:space="preserve"> deja-</w:t>
      </w:r>
      <w:proofErr w:type="spellStart"/>
      <w:r w:rsidRPr="00E205BA">
        <w:rPr>
          <w:rFonts w:ascii="Courier New" w:hAnsi="Courier New" w:cs="Courier New"/>
          <w:lang w:val="lv-LV"/>
        </w:rPr>
        <w:t>dup</w:t>
      </w:r>
      <w:proofErr w:type="spellEnd"/>
      <w:r w:rsidRPr="00E205BA">
        <w:rPr>
          <w:rFonts w:ascii="Courier New" w:hAnsi="Courier New" w:cs="Courier New"/>
          <w:lang w:val="lv-LV"/>
        </w:rPr>
        <w:t xml:space="preserve"> -y</w:t>
      </w:r>
    </w:p>
    <w:p w14:paraId="57F1B722" w14:textId="30876817" w:rsidR="00A13BC7" w:rsidRPr="00E205BA" w:rsidRDefault="00F31378" w:rsidP="00E205BA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lang w:val="lv-LV"/>
        </w:rPr>
      </w:pPr>
      <w:r w:rsidRPr="00E205BA">
        <w:rPr>
          <w:rFonts w:ascii="Calibri" w:hAnsi="Calibri" w:cs="Calibri"/>
          <w:lang w:val="lv-LV"/>
        </w:rPr>
        <w:t>Rezerves kopijas iestatīšana:</w:t>
      </w:r>
    </w:p>
    <w:p w14:paraId="6F0B6EE9" w14:textId="77777777" w:rsidR="00A13BC7" w:rsidRPr="00E205BA" w:rsidRDefault="00F31378" w:rsidP="00E205BA">
      <w:pPr>
        <w:pStyle w:val="ListParagraph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lang w:val="lv-LV"/>
        </w:rPr>
      </w:pPr>
      <w:r w:rsidRPr="00E205BA">
        <w:rPr>
          <w:rFonts w:ascii="Calibri" w:hAnsi="Calibri" w:cs="Calibri"/>
          <w:lang w:val="lv-LV"/>
        </w:rPr>
        <w:t>Pievieno USB disku</w:t>
      </w:r>
    </w:p>
    <w:p w14:paraId="24AADF80" w14:textId="77777777" w:rsidR="00A13BC7" w:rsidRPr="00E205BA" w:rsidRDefault="00F31378" w:rsidP="00E205BA">
      <w:pPr>
        <w:pStyle w:val="ListParagraph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lang w:val="lv-LV"/>
        </w:rPr>
      </w:pPr>
      <w:r w:rsidRPr="00E205BA">
        <w:rPr>
          <w:rFonts w:ascii="Calibri" w:hAnsi="Calibri" w:cs="Calibri"/>
          <w:lang w:val="lv-LV"/>
        </w:rPr>
        <w:t xml:space="preserve">Atver </w:t>
      </w:r>
      <w:proofErr w:type="spellStart"/>
      <w:r w:rsidRPr="00EA6722">
        <w:rPr>
          <w:rFonts w:ascii="Calibri" w:hAnsi="Calibri" w:cs="Calibri"/>
          <w:i/>
          <w:iCs/>
          <w:lang w:val="lv-LV"/>
        </w:rPr>
        <w:t>Backups</w:t>
      </w:r>
      <w:proofErr w:type="spellEnd"/>
      <w:r w:rsidRPr="00E205BA">
        <w:rPr>
          <w:rFonts w:ascii="Calibri" w:hAnsi="Calibri" w:cs="Calibri"/>
          <w:lang w:val="lv-LV"/>
        </w:rPr>
        <w:t xml:space="preserve"> → </w:t>
      </w:r>
      <w:proofErr w:type="spellStart"/>
      <w:r w:rsidRPr="00EA6722">
        <w:rPr>
          <w:rFonts w:ascii="Calibri" w:hAnsi="Calibri" w:cs="Calibri"/>
          <w:i/>
          <w:iCs/>
          <w:lang w:val="lv-LV"/>
        </w:rPr>
        <w:t>Storage</w:t>
      </w:r>
      <w:proofErr w:type="spellEnd"/>
      <w:r w:rsidRPr="00EA6722">
        <w:rPr>
          <w:rFonts w:ascii="Calibri" w:hAnsi="Calibri" w:cs="Calibri"/>
          <w:i/>
          <w:iCs/>
          <w:lang w:val="lv-LV"/>
        </w:rPr>
        <w:t xml:space="preserve"> </w:t>
      </w:r>
      <w:proofErr w:type="spellStart"/>
      <w:r w:rsidRPr="00EA6722">
        <w:rPr>
          <w:rFonts w:ascii="Calibri" w:hAnsi="Calibri" w:cs="Calibri"/>
          <w:i/>
          <w:iCs/>
          <w:lang w:val="lv-LV"/>
        </w:rPr>
        <w:t>location</w:t>
      </w:r>
      <w:proofErr w:type="spellEnd"/>
    </w:p>
    <w:p w14:paraId="296920D0" w14:textId="77777777" w:rsidR="00E205BA" w:rsidRPr="00E205BA" w:rsidRDefault="00E205BA" w:rsidP="00E205BA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lang w:val="lv-LV"/>
        </w:rPr>
      </w:pPr>
      <w:r w:rsidRPr="00E205BA">
        <w:rPr>
          <w:rFonts w:ascii="Calibri" w:hAnsi="Calibri" w:cs="Calibri"/>
          <w:lang w:val="lv-LV"/>
        </w:rPr>
        <w:t xml:space="preserve">Konfigurē rezerves kopijas parametrus: </w:t>
      </w:r>
    </w:p>
    <w:p w14:paraId="4A4CF8E8" w14:textId="63515860" w:rsidR="00A13BC7" w:rsidRPr="00E205BA" w:rsidRDefault="00F31378" w:rsidP="00E205BA">
      <w:pPr>
        <w:pStyle w:val="ListParagraph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lang w:val="lv-LV"/>
        </w:rPr>
      </w:pPr>
      <w:r w:rsidRPr="00E205BA">
        <w:rPr>
          <w:rFonts w:ascii="Calibri" w:hAnsi="Calibri" w:cs="Calibri"/>
          <w:lang w:val="lv-LV"/>
        </w:rPr>
        <w:t>Izvēlies pievienoto USB disku</w:t>
      </w:r>
    </w:p>
    <w:p w14:paraId="3BEA5A6B" w14:textId="3593ED67" w:rsidR="00A13BC7" w:rsidRPr="00E205BA" w:rsidRDefault="00F31378" w:rsidP="00E205BA">
      <w:pPr>
        <w:pStyle w:val="ListParagraph"/>
        <w:numPr>
          <w:ilvl w:val="0"/>
          <w:numId w:val="13"/>
        </w:numPr>
        <w:spacing w:after="0" w:line="240" w:lineRule="auto"/>
        <w:ind w:hanging="357"/>
        <w:jc w:val="both"/>
        <w:rPr>
          <w:rFonts w:ascii="Calibri" w:eastAsiaTheme="minorHAnsi" w:hAnsi="Calibri" w:cs="Calibri"/>
          <w:i/>
          <w:iCs/>
          <w:lang w:val="lv-LV"/>
        </w:rPr>
      </w:pPr>
      <w:proofErr w:type="spellStart"/>
      <w:r w:rsidRPr="00E205BA">
        <w:rPr>
          <w:rFonts w:ascii="Calibri" w:eastAsiaTheme="minorHAnsi" w:hAnsi="Calibri" w:cs="Calibri"/>
          <w:i/>
          <w:iCs/>
          <w:lang w:val="lv-LV"/>
        </w:rPr>
        <w:t>Folders</w:t>
      </w:r>
      <w:proofErr w:type="spellEnd"/>
      <w:r w:rsidRPr="00E205BA">
        <w:rPr>
          <w:rFonts w:ascii="Calibri" w:eastAsiaTheme="minorHAnsi" w:hAnsi="Calibri" w:cs="Calibri"/>
          <w:i/>
          <w:iCs/>
          <w:lang w:val="lv-LV"/>
        </w:rPr>
        <w:t xml:space="preserve"> to </w:t>
      </w:r>
      <w:proofErr w:type="spellStart"/>
      <w:r w:rsidRPr="00E205BA">
        <w:rPr>
          <w:rFonts w:ascii="Calibri" w:eastAsiaTheme="minorHAnsi" w:hAnsi="Calibri" w:cs="Calibri"/>
          <w:i/>
          <w:iCs/>
          <w:lang w:val="lv-LV"/>
        </w:rPr>
        <w:t>save</w:t>
      </w:r>
      <w:proofErr w:type="spellEnd"/>
      <w:r w:rsidRPr="00E205BA">
        <w:rPr>
          <w:rFonts w:ascii="Calibri" w:eastAsiaTheme="minorHAnsi" w:hAnsi="Calibri" w:cs="Calibri"/>
          <w:lang w:val="lv-LV"/>
        </w:rPr>
        <w:t>:</w:t>
      </w:r>
      <w:r w:rsidR="00E205BA">
        <w:rPr>
          <w:rFonts w:ascii="Calibri" w:eastAsiaTheme="minorHAnsi" w:hAnsi="Calibri" w:cs="Calibri"/>
          <w:i/>
          <w:iCs/>
          <w:lang w:val="lv-LV"/>
        </w:rPr>
        <w:t xml:space="preserve"> </w:t>
      </w:r>
      <w:r w:rsidR="00E205BA" w:rsidRPr="00E205BA">
        <w:rPr>
          <w:rFonts w:ascii="Calibri" w:eastAsiaTheme="minorHAnsi" w:hAnsi="Calibri" w:cs="Calibri"/>
          <w:lang w:val="lv-LV"/>
        </w:rPr>
        <w:t>p</w:t>
      </w:r>
      <w:r w:rsidRPr="00E205BA">
        <w:rPr>
          <w:rFonts w:asciiTheme="majorHAnsi" w:hAnsiTheme="majorHAnsi" w:cstheme="majorHAnsi"/>
          <w:lang w:val="lv-LV"/>
        </w:rPr>
        <w:t>ievieno /</w:t>
      </w:r>
      <w:proofErr w:type="spellStart"/>
      <w:r w:rsidRPr="00E205BA">
        <w:rPr>
          <w:rFonts w:asciiTheme="majorHAnsi" w:hAnsiTheme="majorHAnsi" w:cstheme="majorHAnsi"/>
          <w:lang w:val="lv-LV"/>
        </w:rPr>
        <w:t>home</w:t>
      </w:r>
      <w:proofErr w:type="spellEnd"/>
      <w:r w:rsidRPr="00E205BA">
        <w:rPr>
          <w:rFonts w:asciiTheme="majorHAnsi" w:hAnsiTheme="majorHAnsi" w:cstheme="majorHAnsi"/>
          <w:lang w:val="lv-LV"/>
        </w:rPr>
        <w:t>/[tavs-</w:t>
      </w:r>
      <w:proofErr w:type="spellStart"/>
      <w:r w:rsidRPr="00E205BA">
        <w:rPr>
          <w:rFonts w:asciiTheme="majorHAnsi" w:hAnsiTheme="majorHAnsi" w:cstheme="majorHAnsi"/>
          <w:lang w:val="lv-LV"/>
        </w:rPr>
        <w:t>lietotajs</w:t>
      </w:r>
      <w:proofErr w:type="spellEnd"/>
      <w:r w:rsidRPr="00E205BA">
        <w:rPr>
          <w:rFonts w:asciiTheme="majorHAnsi" w:hAnsiTheme="majorHAnsi" w:cstheme="majorHAnsi"/>
          <w:lang w:val="lv-LV"/>
        </w:rPr>
        <w:t>]/Documents</w:t>
      </w:r>
    </w:p>
    <w:p w14:paraId="3231C989" w14:textId="4C904659" w:rsidR="00A13BC7" w:rsidRPr="00E205BA" w:rsidRDefault="00F31378" w:rsidP="00E205BA">
      <w:pPr>
        <w:pStyle w:val="ListParagraph"/>
        <w:numPr>
          <w:ilvl w:val="0"/>
          <w:numId w:val="13"/>
        </w:numPr>
        <w:spacing w:after="0" w:line="240" w:lineRule="auto"/>
        <w:ind w:hanging="357"/>
        <w:jc w:val="both"/>
        <w:rPr>
          <w:rFonts w:ascii="Calibri" w:eastAsiaTheme="minorHAnsi" w:hAnsi="Calibri" w:cs="Calibri"/>
          <w:i/>
          <w:iCs/>
          <w:lang w:val="lv-LV"/>
        </w:rPr>
      </w:pPr>
      <w:proofErr w:type="spellStart"/>
      <w:r w:rsidRPr="00E205BA">
        <w:rPr>
          <w:rFonts w:ascii="Calibri" w:eastAsiaTheme="minorHAnsi" w:hAnsi="Calibri" w:cs="Calibri"/>
          <w:i/>
          <w:iCs/>
          <w:lang w:val="lv-LV"/>
        </w:rPr>
        <w:t>Scheduling</w:t>
      </w:r>
      <w:proofErr w:type="spellEnd"/>
      <w:r w:rsidRPr="00E205BA">
        <w:rPr>
          <w:rFonts w:ascii="Calibri" w:eastAsiaTheme="minorHAnsi" w:hAnsi="Calibri" w:cs="Calibri"/>
          <w:lang w:val="lv-LV"/>
        </w:rPr>
        <w:t>:</w:t>
      </w:r>
      <w:r w:rsidR="00E205BA">
        <w:rPr>
          <w:rFonts w:ascii="Calibri" w:eastAsiaTheme="minorHAnsi" w:hAnsi="Calibri" w:cs="Calibri"/>
          <w:lang w:val="lv-LV"/>
        </w:rPr>
        <w:t xml:space="preserve"> i</w:t>
      </w:r>
      <w:r w:rsidRPr="00E205BA">
        <w:rPr>
          <w:rFonts w:asciiTheme="majorHAnsi" w:hAnsiTheme="majorHAnsi" w:cstheme="majorHAnsi"/>
          <w:lang w:val="lv-LV"/>
        </w:rPr>
        <w:t xml:space="preserve">estati automātiskās rezerves kopijas: </w:t>
      </w:r>
      <w:proofErr w:type="spellStart"/>
      <w:r w:rsidRPr="00E205BA">
        <w:rPr>
          <w:rFonts w:asciiTheme="majorHAnsi" w:hAnsiTheme="majorHAnsi" w:cstheme="majorHAnsi"/>
          <w:i/>
          <w:iCs/>
          <w:lang w:val="lv-LV"/>
        </w:rPr>
        <w:t>Hourly</w:t>
      </w:r>
      <w:proofErr w:type="spellEnd"/>
      <w:r w:rsidRPr="00E205BA">
        <w:rPr>
          <w:rFonts w:asciiTheme="majorHAnsi" w:hAnsiTheme="majorHAnsi" w:cstheme="majorHAnsi"/>
          <w:lang w:val="lv-LV"/>
        </w:rPr>
        <w:t xml:space="preserve"> (katru stundu)</w:t>
      </w:r>
    </w:p>
    <w:p w14:paraId="2AE3B91B" w14:textId="77777777" w:rsidR="00A13BC7" w:rsidRPr="00E205BA" w:rsidRDefault="00F31378" w:rsidP="00E205BA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lang w:val="lv-LV"/>
        </w:rPr>
      </w:pPr>
      <w:r w:rsidRPr="00E205BA">
        <w:rPr>
          <w:rFonts w:ascii="Calibri" w:hAnsi="Calibri" w:cs="Calibri"/>
          <w:lang w:val="lv-LV"/>
        </w:rPr>
        <w:t>Veic manuālu rezerves kopiju:</w:t>
      </w:r>
    </w:p>
    <w:p w14:paraId="4194B2EC" w14:textId="250B205B" w:rsidR="00A13BC7" w:rsidRPr="00E205BA" w:rsidRDefault="00F31378" w:rsidP="00E205BA">
      <w:pPr>
        <w:pStyle w:val="ListParagraph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lang w:val="lv-LV"/>
        </w:rPr>
      </w:pPr>
      <w:r w:rsidRPr="00E205BA">
        <w:rPr>
          <w:rFonts w:ascii="Calibri" w:hAnsi="Calibri" w:cs="Calibri"/>
          <w:lang w:val="lv-LV"/>
        </w:rPr>
        <w:t>Nospied "</w:t>
      </w:r>
      <w:proofErr w:type="spellStart"/>
      <w:r w:rsidRPr="00E205BA">
        <w:rPr>
          <w:rFonts w:ascii="Calibri" w:hAnsi="Calibri" w:cs="Calibri"/>
          <w:i/>
          <w:iCs/>
          <w:lang w:val="lv-LV"/>
        </w:rPr>
        <w:t>Back</w:t>
      </w:r>
      <w:proofErr w:type="spellEnd"/>
      <w:r w:rsidRPr="00E205BA">
        <w:rPr>
          <w:rFonts w:ascii="Calibri" w:hAnsi="Calibri" w:cs="Calibri"/>
          <w:i/>
          <w:iCs/>
          <w:lang w:val="lv-LV"/>
        </w:rPr>
        <w:t xml:space="preserve"> </w:t>
      </w:r>
      <w:proofErr w:type="spellStart"/>
      <w:r w:rsidRPr="00E205BA">
        <w:rPr>
          <w:rFonts w:ascii="Calibri" w:hAnsi="Calibri" w:cs="Calibri"/>
          <w:i/>
          <w:iCs/>
          <w:lang w:val="lv-LV"/>
        </w:rPr>
        <w:t>Up</w:t>
      </w:r>
      <w:proofErr w:type="spellEnd"/>
      <w:r w:rsidRPr="00E205BA">
        <w:rPr>
          <w:rFonts w:ascii="Calibri" w:hAnsi="Calibri" w:cs="Calibri"/>
          <w:i/>
          <w:iCs/>
          <w:lang w:val="lv-LV"/>
        </w:rPr>
        <w:t xml:space="preserve"> </w:t>
      </w:r>
      <w:proofErr w:type="spellStart"/>
      <w:r w:rsidRPr="00E205BA">
        <w:rPr>
          <w:rFonts w:ascii="Calibri" w:hAnsi="Calibri" w:cs="Calibri"/>
          <w:i/>
          <w:iCs/>
          <w:lang w:val="lv-LV"/>
        </w:rPr>
        <w:t>Now</w:t>
      </w:r>
      <w:proofErr w:type="spellEnd"/>
      <w:r w:rsidRPr="00E205BA">
        <w:rPr>
          <w:rFonts w:ascii="Calibri" w:hAnsi="Calibri" w:cs="Calibri"/>
          <w:lang w:val="lv-LV"/>
        </w:rPr>
        <w:t>"</w:t>
      </w:r>
      <w:r w:rsidR="00E205BA" w:rsidRPr="00E205BA">
        <w:rPr>
          <w:rFonts w:ascii="Calibri" w:hAnsi="Calibri" w:cs="Calibri"/>
          <w:lang w:val="lv-LV"/>
        </w:rPr>
        <w:t xml:space="preserve"> un </w:t>
      </w:r>
      <w:r w:rsidR="00E205BA">
        <w:rPr>
          <w:rFonts w:ascii="Calibri" w:hAnsi="Calibri" w:cs="Calibri"/>
          <w:lang w:val="lv-LV"/>
        </w:rPr>
        <w:t>u</w:t>
      </w:r>
      <w:r w:rsidRPr="00E205BA">
        <w:rPr>
          <w:rFonts w:ascii="Calibri" w:hAnsi="Calibri" w:cs="Calibri"/>
          <w:lang w:val="lv-LV"/>
        </w:rPr>
        <w:t>zgaidi, līdz process pabeigts</w:t>
      </w:r>
    </w:p>
    <w:p w14:paraId="36E3971C" w14:textId="33FB054E" w:rsidR="00A13BC7" w:rsidRPr="00E205BA" w:rsidRDefault="00F31378" w:rsidP="00E205BA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lang w:val="lv-LV"/>
        </w:rPr>
      </w:pPr>
      <w:r w:rsidRPr="00E205BA">
        <w:rPr>
          <w:rFonts w:ascii="Calibri" w:hAnsi="Calibri" w:cs="Calibri"/>
          <w:lang w:val="lv-LV"/>
        </w:rPr>
        <w:t xml:space="preserve">Sistēmas </w:t>
      </w:r>
      <w:proofErr w:type="spellStart"/>
      <w:r w:rsidRPr="00E205BA">
        <w:rPr>
          <w:rFonts w:ascii="Calibri" w:hAnsi="Calibri" w:cs="Calibri"/>
          <w:i/>
          <w:iCs/>
          <w:lang w:val="lv-LV"/>
        </w:rPr>
        <w:t>snapshot</w:t>
      </w:r>
      <w:proofErr w:type="spellEnd"/>
      <w:r w:rsidRPr="00E205BA">
        <w:rPr>
          <w:rFonts w:ascii="Calibri" w:hAnsi="Calibri" w:cs="Calibri"/>
          <w:lang w:val="lv-LV"/>
        </w:rPr>
        <w:t xml:space="preserve"> ar </w:t>
      </w:r>
      <w:proofErr w:type="spellStart"/>
      <w:r w:rsidRPr="00E205BA">
        <w:rPr>
          <w:rFonts w:ascii="Calibri" w:hAnsi="Calibri" w:cs="Calibri"/>
          <w:i/>
          <w:iCs/>
          <w:lang w:val="lv-LV"/>
        </w:rPr>
        <w:t>Timeshift</w:t>
      </w:r>
      <w:proofErr w:type="spellEnd"/>
      <w:r w:rsidRPr="00E205BA">
        <w:rPr>
          <w:rFonts w:ascii="Calibri" w:hAnsi="Calibri" w:cs="Calibri"/>
          <w:lang w:val="lv-LV"/>
        </w:rPr>
        <w:t>:</w:t>
      </w:r>
    </w:p>
    <w:p w14:paraId="3F530550" w14:textId="77777777" w:rsidR="00A13BC7" w:rsidRPr="00E205BA" w:rsidRDefault="00F31378" w:rsidP="00E205BA">
      <w:pPr>
        <w:spacing w:after="0" w:line="240" w:lineRule="auto"/>
        <w:ind w:left="851"/>
        <w:rPr>
          <w:rFonts w:ascii="Courier New" w:hAnsi="Courier New" w:cs="Courier New"/>
          <w:lang w:val="lv-LV"/>
        </w:rPr>
      </w:pPr>
      <w:proofErr w:type="spellStart"/>
      <w:r w:rsidRPr="00E205BA">
        <w:rPr>
          <w:rFonts w:ascii="Courier New" w:hAnsi="Courier New" w:cs="Courier New"/>
          <w:lang w:val="lv-LV"/>
        </w:rPr>
        <w:t>sudo</w:t>
      </w:r>
      <w:proofErr w:type="spellEnd"/>
      <w:r w:rsidRPr="00E205BA">
        <w:rPr>
          <w:rFonts w:ascii="Courier New" w:hAnsi="Courier New" w:cs="Courier New"/>
          <w:lang w:val="lv-LV"/>
        </w:rPr>
        <w:t xml:space="preserve"> </w:t>
      </w:r>
      <w:proofErr w:type="spellStart"/>
      <w:r w:rsidRPr="00E205BA">
        <w:rPr>
          <w:rFonts w:ascii="Courier New" w:hAnsi="Courier New" w:cs="Courier New"/>
          <w:lang w:val="lv-LV"/>
        </w:rPr>
        <w:t>apt</w:t>
      </w:r>
      <w:proofErr w:type="spellEnd"/>
      <w:r w:rsidRPr="00E205BA">
        <w:rPr>
          <w:rFonts w:ascii="Courier New" w:hAnsi="Courier New" w:cs="Courier New"/>
          <w:lang w:val="lv-LV"/>
        </w:rPr>
        <w:t xml:space="preserve"> </w:t>
      </w:r>
      <w:proofErr w:type="spellStart"/>
      <w:r w:rsidRPr="00E205BA">
        <w:rPr>
          <w:rFonts w:ascii="Courier New" w:hAnsi="Courier New" w:cs="Courier New"/>
          <w:lang w:val="lv-LV"/>
        </w:rPr>
        <w:t>install</w:t>
      </w:r>
      <w:proofErr w:type="spellEnd"/>
      <w:r w:rsidRPr="00E205BA">
        <w:rPr>
          <w:rFonts w:ascii="Courier New" w:hAnsi="Courier New" w:cs="Courier New"/>
          <w:lang w:val="lv-LV"/>
        </w:rPr>
        <w:t xml:space="preserve"> </w:t>
      </w:r>
      <w:proofErr w:type="spellStart"/>
      <w:r w:rsidRPr="00E205BA">
        <w:rPr>
          <w:rFonts w:ascii="Courier New" w:hAnsi="Courier New" w:cs="Courier New"/>
          <w:lang w:val="lv-LV"/>
        </w:rPr>
        <w:t>timeshift</w:t>
      </w:r>
      <w:proofErr w:type="spellEnd"/>
      <w:r w:rsidRPr="00E205BA">
        <w:rPr>
          <w:rFonts w:ascii="Courier New" w:hAnsi="Courier New" w:cs="Courier New"/>
          <w:lang w:val="lv-LV"/>
        </w:rPr>
        <w:t xml:space="preserve"> -y</w:t>
      </w:r>
    </w:p>
    <w:p w14:paraId="6EFFADF8" w14:textId="77777777" w:rsidR="00A13BC7" w:rsidRPr="00E205BA" w:rsidRDefault="00F31378" w:rsidP="00E205BA">
      <w:pPr>
        <w:spacing w:after="0" w:line="240" w:lineRule="auto"/>
        <w:ind w:left="851"/>
        <w:rPr>
          <w:rFonts w:ascii="Courier New" w:hAnsi="Courier New" w:cs="Courier New"/>
          <w:lang w:val="lv-LV"/>
        </w:rPr>
      </w:pPr>
      <w:proofErr w:type="spellStart"/>
      <w:r w:rsidRPr="00E205BA">
        <w:rPr>
          <w:rFonts w:ascii="Courier New" w:hAnsi="Courier New" w:cs="Courier New"/>
          <w:lang w:val="lv-LV"/>
        </w:rPr>
        <w:t>sudo</w:t>
      </w:r>
      <w:proofErr w:type="spellEnd"/>
      <w:r w:rsidRPr="00E205BA">
        <w:rPr>
          <w:rFonts w:ascii="Courier New" w:hAnsi="Courier New" w:cs="Courier New"/>
          <w:lang w:val="lv-LV"/>
        </w:rPr>
        <w:t xml:space="preserve"> </w:t>
      </w:r>
      <w:proofErr w:type="spellStart"/>
      <w:r w:rsidRPr="00E205BA">
        <w:rPr>
          <w:rFonts w:ascii="Courier New" w:hAnsi="Courier New" w:cs="Courier New"/>
          <w:lang w:val="lv-LV"/>
        </w:rPr>
        <w:t>timeshift-gtk</w:t>
      </w:r>
      <w:proofErr w:type="spellEnd"/>
    </w:p>
    <w:p w14:paraId="68256D76" w14:textId="77777777" w:rsidR="00A13BC7" w:rsidRPr="00E205BA" w:rsidRDefault="00F31378" w:rsidP="00E205BA">
      <w:pPr>
        <w:pStyle w:val="ListParagraph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lang w:val="lv-LV"/>
        </w:rPr>
      </w:pPr>
      <w:r w:rsidRPr="00E205BA">
        <w:rPr>
          <w:rFonts w:ascii="Calibri" w:hAnsi="Calibri" w:cs="Calibri"/>
          <w:lang w:val="lv-LV"/>
        </w:rPr>
        <w:t xml:space="preserve">Izvēlies </w:t>
      </w:r>
      <w:proofErr w:type="spellStart"/>
      <w:r w:rsidRPr="00EA6722">
        <w:rPr>
          <w:rFonts w:ascii="Calibri" w:hAnsi="Calibri" w:cs="Calibri"/>
          <w:i/>
          <w:iCs/>
          <w:lang w:val="lv-LV"/>
        </w:rPr>
        <w:t>snapshot</w:t>
      </w:r>
      <w:proofErr w:type="spellEnd"/>
      <w:r w:rsidRPr="00E205BA">
        <w:rPr>
          <w:rFonts w:ascii="Calibri" w:hAnsi="Calibri" w:cs="Calibri"/>
          <w:lang w:val="lv-LV"/>
        </w:rPr>
        <w:t xml:space="preserve"> tipu: RSYNC</w:t>
      </w:r>
    </w:p>
    <w:p w14:paraId="7EE53B67" w14:textId="77777777" w:rsidR="00A13BC7" w:rsidRPr="00E205BA" w:rsidRDefault="00F31378" w:rsidP="00E205BA">
      <w:pPr>
        <w:pStyle w:val="ListParagraph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lang w:val="lv-LV"/>
        </w:rPr>
      </w:pPr>
      <w:r w:rsidRPr="00E205BA">
        <w:rPr>
          <w:rFonts w:ascii="Calibri" w:hAnsi="Calibri" w:cs="Calibri"/>
          <w:lang w:val="lv-LV"/>
        </w:rPr>
        <w:t xml:space="preserve">Izvēlies atrašanās vietu (atsevišķa </w:t>
      </w:r>
      <w:proofErr w:type="spellStart"/>
      <w:r w:rsidRPr="00E205BA">
        <w:rPr>
          <w:rFonts w:ascii="Calibri" w:hAnsi="Calibri" w:cs="Calibri"/>
          <w:lang w:val="lv-LV"/>
        </w:rPr>
        <w:t>partīcija</w:t>
      </w:r>
      <w:proofErr w:type="spellEnd"/>
      <w:r w:rsidRPr="00E205BA">
        <w:rPr>
          <w:rFonts w:ascii="Calibri" w:hAnsi="Calibri" w:cs="Calibri"/>
          <w:lang w:val="lv-LV"/>
        </w:rPr>
        <w:t>)</w:t>
      </w:r>
    </w:p>
    <w:p w14:paraId="3B24E211" w14:textId="77777777" w:rsidR="00A13BC7" w:rsidRPr="00E205BA" w:rsidRDefault="00F31378" w:rsidP="00E205BA">
      <w:pPr>
        <w:pStyle w:val="ListParagraph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lang w:val="lv-LV"/>
        </w:rPr>
      </w:pPr>
      <w:r w:rsidRPr="00E205BA">
        <w:rPr>
          <w:rFonts w:ascii="Calibri" w:hAnsi="Calibri" w:cs="Calibri"/>
          <w:lang w:val="lv-LV"/>
        </w:rPr>
        <w:t xml:space="preserve">Konfigurē automātisko </w:t>
      </w:r>
      <w:proofErr w:type="spellStart"/>
      <w:r w:rsidRPr="00EA6722">
        <w:rPr>
          <w:rFonts w:ascii="Calibri" w:hAnsi="Calibri" w:cs="Calibri"/>
          <w:i/>
          <w:iCs/>
          <w:lang w:val="lv-LV"/>
        </w:rPr>
        <w:t>snapshot</w:t>
      </w:r>
      <w:proofErr w:type="spellEnd"/>
      <w:r w:rsidRPr="00E205BA">
        <w:rPr>
          <w:rFonts w:ascii="Calibri" w:hAnsi="Calibri" w:cs="Calibri"/>
          <w:lang w:val="lv-LV"/>
        </w:rPr>
        <w:t xml:space="preserve"> grafiku</w:t>
      </w:r>
    </w:p>
    <w:p w14:paraId="026DA18F" w14:textId="1C806587" w:rsidR="00A13BC7" w:rsidRPr="00EA6722" w:rsidRDefault="00F31378" w:rsidP="00E205BA">
      <w:pPr>
        <w:pStyle w:val="ListParagraph"/>
        <w:numPr>
          <w:ilvl w:val="0"/>
          <w:numId w:val="13"/>
        </w:numPr>
        <w:spacing w:after="0" w:line="240" w:lineRule="auto"/>
        <w:ind w:hanging="357"/>
        <w:jc w:val="both"/>
        <w:rPr>
          <w:rFonts w:ascii="Calibri" w:eastAsiaTheme="minorHAnsi" w:hAnsi="Calibri" w:cs="Calibri"/>
          <w:lang w:val="lv-LV"/>
        </w:rPr>
      </w:pPr>
      <w:r w:rsidRPr="00EA6722">
        <w:rPr>
          <w:rFonts w:ascii="Calibri" w:hAnsi="Calibri" w:cs="Calibri"/>
          <w:lang w:val="lv-LV"/>
        </w:rPr>
        <w:t xml:space="preserve">Izveido </w:t>
      </w:r>
      <w:proofErr w:type="spellStart"/>
      <w:r w:rsidRPr="00EA6722">
        <w:rPr>
          <w:rFonts w:ascii="Calibri" w:hAnsi="Calibri" w:cs="Calibri"/>
          <w:i/>
          <w:iCs/>
          <w:lang w:val="lv-LV"/>
        </w:rPr>
        <w:t>snapshot</w:t>
      </w:r>
      <w:proofErr w:type="spellEnd"/>
      <w:r w:rsidRPr="00EA6722">
        <w:rPr>
          <w:rFonts w:ascii="Calibri" w:hAnsi="Calibri" w:cs="Calibri"/>
          <w:lang w:val="lv-LV"/>
        </w:rPr>
        <w:t xml:space="preserve"> ar komentāru</w:t>
      </w:r>
      <w:r w:rsidR="00EA6722">
        <w:rPr>
          <w:rFonts w:ascii="Calibri" w:hAnsi="Calibri" w:cs="Calibri"/>
          <w:lang w:val="lv-LV"/>
        </w:rPr>
        <w:t xml:space="preserve"> </w:t>
      </w:r>
      <w:r w:rsidRPr="00EA6722">
        <w:rPr>
          <w:rFonts w:ascii="Calibri" w:eastAsiaTheme="minorHAnsi" w:hAnsi="Calibri" w:cs="Calibri"/>
          <w:lang w:val="lv-LV"/>
        </w:rPr>
        <w:t>"Sākotnējā sistēmas konfigurācija"</w:t>
      </w:r>
    </w:p>
    <w:p w14:paraId="42DB9FEC" w14:textId="0B04B0AF" w:rsidR="00A13BC7" w:rsidRPr="00EA6722" w:rsidRDefault="00F31378" w:rsidP="00EA6722">
      <w:pPr>
        <w:pStyle w:val="ListParagraph"/>
        <w:numPr>
          <w:ilvl w:val="0"/>
          <w:numId w:val="15"/>
        </w:numPr>
        <w:spacing w:after="160" w:line="259" w:lineRule="auto"/>
        <w:ind w:left="1134"/>
        <w:jc w:val="both"/>
        <w:rPr>
          <w:rFonts w:ascii="Calibri" w:hAnsi="Calibri" w:cs="Calibri"/>
        </w:rPr>
      </w:pPr>
      <w:r w:rsidRPr="00E205BA">
        <w:rPr>
          <w:rFonts w:ascii="Calibri" w:eastAsiaTheme="minorHAnsi" w:hAnsi="Calibri" w:cs="Calibri"/>
          <w:lang w:val="lv-LV"/>
        </w:rPr>
        <w:t xml:space="preserve">Izveido ekrānkopiju </w:t>
      </w:r>
      <w:proofErr w:type="spellStart"/>
      <w:r w:rsidRPr="00EA6722">
        <w:rPr>
          <w:rFonts w:ascii="Calibri" w:eastAsiaTheme="minorHAnsi" w:hAnsi="Calibri" w:cs="Calibri"/>
          <w:i/>
          <w:iCs/>
          <w:lang w:val="lv-LV"/>
        </w:rPr>
        <w:t>Timeshift</w:t>
      </w:r>
      <w:proofErr w:type="spellEnd"/>
      <w:r w:rsidRPr="00E205BA">
        <w:rPr>
          <w:rFonts w:ascii="Calibri" w:eastAsiaTheme="minorHAnsi" w:hAnsi="Calibri" w:cs="Calibri"/>
          <w:lang w:val="lv-LV"/>
        </w:rPr>
        <w:t xml:space="preserve"> lo</w:t>
      </w:r>
      <w:r w:rsidRPr="00EA6722">
        <w:rPr>
          <w:rFonts w:ascii="Calibri" w:eastAsiaTheme="minorHAnsi" w:hAnsi="Calibri" w:cs="Calibri"/>
          <w:lang w:val="lv-LV"/>
        </w:rPr>
        <w:t>gam</w:t>
      </w:r>
      <w:r w:rsidR="00EA6722" w:rsidRPr="00EA6722">
        <w:rPr>
          <w:rFonts w:ascii="Calibri" w:eastAsiaTheme="minorHAnsi" w:hAnsi="Calibri" w:cs="Calibri"/>
          <w:lang w:val="lv-LV"/>
        </w:rPr>
        <w:t xml:space="preserve"> </w:t>
      </w:r>
      <w:r w:rsidR="00EA6722" w:rsidRPr="00EA6722">
        <w:rPr>
          <w:rFonts w:ascii="Calibri" w:hAnsi="Calibri" w:cs="Calibri"/>
        </w:rPr>
        <w:t xml:space="preserve">un </w:t>
      </w:r>
      <w:proofErr w:type="spellStart"/>
      <w:r w:rsidR="00EA6722" w:rsidRPr="00EA6722">
        <w:rPr>
          <w:rFonts w:ascii="Calibri" w:hAnsi="Calibri" w:cs="Calibri"/>
        </w:rPr>
        <w:t>pievieno</w:t>
      </w:r>
      <w:proofErr w:type="spellEnd"/>
      <w:r w:rsidR="00EA6722" w:rsidRPr="00EA6722">
        <w:rPr>
          <w:rFonts w:ascii="Calibri" w:hAnsi="Calibri" w:cs="Calibri"/>
        </w:rPr>
        <w:t xml:space="preserve"> </w:t>
      </w:r>
      <w:proofErr w:type="spellStart"/>
      <w:r w:rsidR="00EA6722" w:rsidRPr="00EA6722">
        <w:rPr>
          <w:rFonts w:ascii="Calibri" w:hAnsi="Calibri" w:cs="Calibri"/>
        </w:rPr>
        <w:t>darba</w:t>
      </w:r>
      <w:proofErr w:type="spellEnd"/>
      <w:r w:rsidR="00EA6722" w:rsidRPr="00EA6722">
        <w:rPr>
          <w:rFonts w:ascii="Calibri" w:hAnsi="Calibri" w:cs="Calibri"/>
        </w:rPr>
        <w:t xml:space="preserve"> </w:t>
      </w:r>
      <w:proofErr w:type="spellStart"/>
      <w:r w:rsidR="00EA6722" w:rsidRPr="00EA6722">
        <w:rPr>
          <w:rFonts w:ascii="Calibri" w:hAnsi="Calibri" w:cs="Calibri"/>
        </w:rPr>
        <w:t>lapā</w:t>
      </w:r>
      <w:proofErr w:type="spellEnd"/>
      <w:r w:rsidR="00EA6722" w:rsidRPr="00EA6722">
        <w:rPr>
          <w:rFonts w:ascii="Calibri" w:hAnsi="Calibri" w:cs="Calibri"/>
        </w:rPr>
        <w:t xml:space="preserve"> tam </w:t>
      </w:r>
      <w:proofErr w:type="spellStart"/>
      <w:r w:rsidR="00EA6722" w:rsidRPr="00EA6722">
        <w:rPr>
          <w:rFonts w:ascii="Calibri" w:hAnsi="Calibri" w:cs="Calibri"/>
        </w:rPr>
        <w:t>paredzētajā</w:t>
      </w:r>
      <w:proofErr w:type="spellEnd"/>
      <w:r w:rsidR="00EA6722" w:rsidRPr="00EA6722">
        <w:rPr>
          <w:rFonts w:ascii="Calibri" w:hAnsi="Calibri" w:cs="Calibri"/>
        </w:rPr>
        <w:t xml:space="preserve"> </w:t>
      </w:r>
      <w:proofErr w:type="spellStart"/>
      <w:r w:rsidR="00EA6722" w:rsidRPr="00EA6722">
        <w:rPr>
          <w:rFonts w:ascii="Calibri" w:hAnsi="Calibri" w:cs="Calibri"/>
        </w:rPr>
        <w:t>vietā</w:t>
      </w:r>
      <w:proofErr w:type="spellEnd"/>
      <w:r w:rsidR="00EA6722" w:rsidRPr="00EA6722">
        <w:rPr>
          <w:rFonts w:ascii="Calibri" w:hAnsi="Calibri" w:cs="Calibri"/>
        </w:rPr>
        <w:t>.</w:t>
      </w:r>
    </w:p>
    <w:p w14:paraId="6A0DC645" w14:textId="393FE7A5" w:rsidR="00A13BC7" w:rsidRPr="00EA6722" w:rsidRDefault="000F10D1" w:rsidP="00EA6722">
      <w:pPr>
        <w:pStyle w:val="Heading1"/>
        <w:numPr>
          <w:ilvl w:val="0"/>
          <w:numId w:val="10"/>
        </w:numPr>
        <w:spacing w:before="240" w:line="259" w:lineRule="auto"/>
        <w:rPr>
          <w:rFonts w:cstheme="majorHAnsi"/>
          <w:color w:val="E36C0A" w:themeColor="accent6" w:themeShade="BF"/>
          <w:sz w:val="32"/>
          <w:lang w:val="lv-LV"/>
        </w:rPr>
      </w:pPr>
      <w:r>
        <w:rPr>
          <w:rFonts w:cstheme="majorHAnsi"/>
          <w:color w:val="E36C0A" w:themeColor="accent6" w:themeShade="BF"/>
          <w:sz w:val="32"/>
          <w:lang w:val="lv-LV"/>
        </w:rPr>
        <w:lastRenderedPageBreak/>
        <w:t>N</w:t>
      </w:r>
      <w:r w:rsidRPr="00EA6722">
        <w:rPr>
          <w:rFonts w:cstheme="majorHAnsi"/>
          <w:color w:val="E36C0A" w:themeColor="accent6" w:themeShade="BF"/>
          <w:sz w:val="32"/>
          <w:lang w:val="lv-LV"/>
        </w:rPr>
        <w:t>odrošinā</w:t>
      </w:r>
      <w:r>
        <w:rPr>
          <w:rFonts w:cstheme="majorHAnsi"/>
          <w:color w:val="E36C0A" w:themeColor="accent6" w:themeShade="BF"/>
          <w:sz w:val="32"/>
          <w:lang w:val="lv-LV"/>
        </w:rPr>
        <w:t>t</w:t>
      </w:r>
      <w:r w:rsidRPr="00EA6722">
        <w:rPr>
          <w:rFonts w:cstheme="majorHAnsi"/>
          <w:color w:val="E36C0A" w:themeColor="accent6" w:themeShade="BF"/>
          <w:sz w:val="32"/>
          <w:lang w:val="lv-LV"/>
        </w:rPr>
        <w:t xml:space="preserve"> </w:t>
      </w:r>
      <w:r>
        <w:rPr>
          <w:rFonts w:cstheme="majorHAnsi"/>
          <w:color w:val="E36C0A" w:themeColor="accent6" w:themeShade="BF"/>
          <w:sz w:val="32"/>
          <w:lang w:val="lv-LV"/>
        </w:rPr>
        <w:t>p</w:t>
      </w:r>
      <w:r w:rsidR="00F31378" w:rsidRPr="00EA6722">
        <w:rPr>
          <w:rFonts w:cstheme="majorHAnsi"/>
          <w:color w:val="E36C0A" w:themeColor="accent6" w:themeShade="BF"/>
          <w:sz w:val="32"/>
          <w:lang w:val="lv-LV"/>
        </w:rPr>
        <w:t>retvīrusu aizsardzība</w:t>
      </w:r>
      <w:r w:rsidR="00EA6722" w:rsidRPr="00EA6722">
        <w:rPr>
          <w:rFonts w:cstheme="majorHAnsi"/>
          <w:color w:val="E36C0A" w:themeColor="accent6" w:themeShade="BF"/>
          <w:sz w:val="32"/>
          <w:lang w:val="lv-LV"/>
        </w:rPr>
        <w:t xml:space="preserve">s </w:t>
      </w:r>
      <w:r w:rsidR="00F31378" w:rsidRPr="00EA6722">
        <w:rPr>
          <w:rFonts w:cstheme="majorHAnsi"/>
          <w:color w:val="E36C0A" w:themeColor="accent6" w:themeShade="BF"/>
          <w:sz w:val="32"/>
          <w:lang w:val="lv-LV"/>
        </w:rPr>
        <w:t xml:space="preserve">ar </w:t>
      </w:r>
      <w:proofErr w:type="spellStart"/>
      <w:r w:rsidR="00F31378" w:rsidRPr="000F10D1">
        <w:rPr>
          <w:rFonts w:cstheme="majorHAnsi"/>
          <w:i/>
          <w:iCs/>
          <w:color w:val="E36C0A" w:themeColor="accent6" w:themeShade="BF"/>
          <w:sz w:val="32"/>
          <w:lang w:val="lv-LV"/>
        </w:rPr>
        <w:t>ClamAV</w:t>
      </w:r>
      <w:proofErr w:type="spellEnd"/>
    </w:p>
    <w:p w14:paraId="15E47D33" w14:textId="08D2CAC8" w:rsidR="00EA6722" w:rsidRPr="00EA6722" w:rsidRDefault="00EA6722" w:rsidP="00EA6722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lang w:val="lv-LV"/>
        </w:rPr>
      </w:pPr>
      <w:r>
        <w:rPr>
          <w:rFonts w:ascii="Calibri" w:hAnsi="Calibri" w:cs="Calibri"/>
          <w:lang w:val="lv-LV"/>
        </w:rPr>
        <w:t xml:space="preserve">Pārbaudi un dokumentē </w:t>
      </w:r>
      <w:proofErr w:type="spellStart"/>
      <w:r w:rsidRPr="0076380A">
        <w:rPr>
          <w:rFonts w:ascii="Calibri" w:hAnsi="Calibri" w:cs="Calibri"/>
          <w:i/>
          <w:iCs/>
          <w:lang w:val="lv-LV"/>
        </w:rPr>
        <w:t>Linux</w:t>
      </w:r>
      <w:proofErr w:type="spellEnd"/>
      <w:r>
        <w:rPr>
          <w:rFonts w:ascii="Calibri" w:hAnsi="Calibri" w:cs="Calibri"/>
          <w:lang w:val="lv-LV"/>
        </w:rPr>
        <w:t xml:space="preserve"> aizsardzību</w:t>
      </w:r>
    </w:p>
    <w:p w14:paraId="2D7C3815" w14:textId="7EA397B3" w:rsidR="00A13BC7" w:rsidRPr="00EA6722" w:rsidRDefault="00EA6722" w:rsidP="00EA6722">
      <w:pPr>
        <w:pStyle w:val="ListParagraph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lang w:val="lv-LV"/>
        </w:rPr>
      </w:pPr>
      <w:r>
        <w:rPr>
          <w:rFonts w:ascii="Calibri" w:hAnsi="Calibri" w:cs="Calibri"/>
          <w:lang w:val="lv-LV"/>
        </w:rPr>
        <w:t xml:space="preserve">Instalē </w:t>
      </w:r>
      <w:proofErr w:type="spellStart"/>
      <w:r w:rsidR="00F31378" w:rsidRPr="00EA6722">
        <w:rPr>
          <w:rFonts w:ascii="Calibri" w:hAnsi="Calibri" w:cs="Calibri"/>
          <w:i/>
          <w:iCs/>
          <w:lang w:val="lv-LV"/>
        </w:rPr>
        <w:t>ClamAV</w:t>
      </w:r>
      <w:proofErr w:type="spellEnd"/>
    </w:p>
    <w:p w14:paraId="11805081" w14:textId="77777777" w:rsidR="00A13BC7" w:rsidRPr="00EA6722" w:rsidRDefault="00F31378" w:rsidP="00EA6722">
      <w:pPr>
        <w:spacing w:after="0"/>
        <w:ind w:left="1134"/>
        <w:rPr>
          <w:rFonts w:ascii="Courier New" w:hAnsi="Courier New" w:cs="Courier New"/>
          <w:lang w:val="lv-LV"/>
        </w:rPr>
      </w:pPr>
      <w:proofErr w:type="spellStart"/>
      <w:r w:rsidRPr="00EA6722">
        <w:rPr>
          <w:rFonts w:ascii="Courier New" w:hAnsi="Courier New" w:cs="Courier New"/>
          <w:lang w:val="lv-LV"/>
        </w:rPr>
        <w:t>sudo</w:t>
      </w:r>
      <w:proofErr w:type="spellEnd"/>
      <w:r w:rsidRPr="00EA6722">
        <w:rPr>
          <w:rFonts w:ascii="Courier New" w:hAnsi="Courier New" w:cs="Courier New"/>
          <w:lang w:val="lv-LV"/>
        </w:rPr>
        <w:t xml:space="preserve"> </w:t>
      </w:r>
      <w:proofErr w:type="spellStart"/>
      <w:r w:rsidRPr="00EA6722">
        <w:rPr>
          <w:rFonts w:ascii="Courier New" w:hAnsi="Courier New" w:cs="Courier New"/>
          <w:lang w:val="lv-LV"/>
        </w:rPr>
        <w:t>apt</w:t>
      </w:r>
      <w:proofErr w:type="spellEnd"/>
      <w:r w:rsidRPr="00EA6722">
        <w:rPr>
          <w:rFonts w:ascii="Courier New" w:hAnsi="Courier New" w:cs="Courier New"/>
          <w:lang w:val="lv-LV"/>
        </w:rPr>
        <w:t xml:space="preserve"> </w:t>
      </w:r>
      <w:proofErr w:type="spellStart"/>
      <w:r w:rsidRPr="00EA6722">
        <w:rPr>
          <w:rFonts w:ascii="Courier New" w:hAnsi="Courier New" w:cs="Courier New"/>
          <w:lang w:val="lv-LV"/>
        </w:rPr>
        <w:t>update</w:t>
      </w:r>
      <w:proofErr w:type="spellEnd"/>
    </w:p>
    <w:p w14:paraId="029D144C" w14:textId="769944C0" w:rsidR="00A13BC7" w:rsidRDefault="00F31378" w:rsidP="00EA6722">
      <w:pPr>
        <w:spacing w:after="0"/>
        <w:ind w:left="1134"/>
        <w:rPr>
          <w:rFonts w:ascii="Courier New" w:hAnsi="Courier New" w:cs="Courier New"/>
          <w:lang w:val="lv-LV"/>
        </w:rPr>
      </w:pPr>
      <w:proofErr w:type="spellStart"/>
      <w:r w:rsidRPr="00EA6722">
        <w:rPr>
          <w:rFonts w:ascii="Courier New" w:hAnsi="Courier New" w:cs="Courier New"/>
          <w:lang w:val="lv-LV"/>
        </w:rPr>
        <w:t>sudo</w:t>
      </w:r>
      <w:proofErr w:type="spellEnd"/>
      <w:r w:rsidRPr="00EA6722">
        <w:rPr>
          <w:rFonts w:ascii="Courier New" w:hAnsi="Courier New" w:cs="Courier New"/>
          <w:lang w:val="lv-LV"/>
        </w:rPr>
        <w:t xml:space="preserve"> </w:t>
      </w:r>
      <w:proofErr w:type="spellStart"/>
      <w:r w:rsidRPr="00EA6722">
        <w:rPr>
          <w:rFonts w:ascii="Courier New" w:hAnsi="Courier New" w:cs="Courier New"/>
          <w:lang w:val="lv-LV"/>
        </w:rPr>
        <w:t>apt</w:t>
      </w:r>
      <w:proofErr w:type="spellEnd"/>
      <w:r w:rsidRPr="00EA6722">
        <w:rPr>
          <w:rFonts w:ascii="Courier New" w:hAnsi="Courier New" w:cs="Courier New"/>
          <w:lang w:val="lv-LV"/>
        </w:rPr>
        <w:t xml:space="preserve"> </w:t>
      </w:r>
      <w:proofErr w:type="spellStart"/>
      <w:r w:rsidRPr="00EA6722">
        <w:rPr>
          <w:rFonts w:ascii="Courier New" w:hAnsi="Courier New" w:cs="Courier New"/>
          <w:lang w:val="lv-LV"/>
        </w:rPr>
        <w:t>install</w:t>
      </w:r>
      <w:proofErr w:type="spellEnd"/>
      <w:r w:rsidRPr="00EA6722">
        <w:rPr>
          <w:rFonts w:ascii="Courier New" w:hAnsi="Courier New" w:cs="Courier New"/>
          <w:lang w:val="lv-LV"/>
        </w:rPr>
        <w:t xml:space="preserve"> </w:t>
      </w:r>
      <w:proofErr w:type="spellStart"/>
      <w:r w:rsidRPr="00EA6722">
        <w:rPr>
          <w:rFonts w:ascii="Courier New" w:hAnsi="Courier New" w:cs="Courier New"/>
          <w:lang w:val="lv-LV"/>
        </w:rPr>
        <w:t>clamav</w:t>
      </w:r>
      <w:proofErr w:type="spellEnd"/>
      <w:r w:rsidRPr="00EA6722">
        <w:rPr>
          <w:rFonts w:ascii="Courier New" w:hAnsi="Courier New" w:cs="Courier New"/>
          <w:lang w:val="lv-LV"/>
        </w:rPr>
        <w:t xml:space="preserve"> </w:t>
      </w:r>
      <w:proofErr w:type="spellStart"/>
      <w:r w:rsidRPr="00EA6722">
        <w:rPr>
          <w:rFonts w:ascii="Courier New" w:hAnsi="Courier New" w:cs="Courier New"/>
          <w:lang w:val="lv-LV"/>
        </w:rPr>
        <w:t>clamav-daemon</w:t>
      </w:r>
      <w:proofErr w:type="spellEnd"/>
      <w:r w:rsidRPr="00EA6722">
        <w:rPr>
          <w:rFonts w:ascii="Courier New" w:hAnsi="Courier New" w:cs="Courier New"/>
          <w:lang w:val="lv-LV"/>
        </w:rPr>
        <w:t xml:space="preserve"> -y</w:t>
      </w:r>
    </w:p>
    <w:p w14:paraId="70EF68A4" w14:textId="77777777" w:rsidR="00EA6722" w:rsidRPr="00EA6722" w:rsidRDefault="00EA6722" w:rsidP="00EA6722">
      <w:pPr>
        <w:spacing w:after="0"/>
        <w:ind w:left="851"/>
        <w:rPr>
          <w:rFonts w:ascii="Courier New" w:hAnsi="Courier New" w:cs="Courier New"/>
          <w:lang w:val="lv-LV"/>
        </w:rPr>
      </w:pPr>
    </w:p>
    <w:p w14:paraId="77338E16" w14:textId="7DE6E3C1" w:rsidR="00A13BC7" w:rsidRPr="00DC0C88" w:rsidRDefault="00EA6722" w:rsidP="00DC0C88">
      <w:pPr>
        <w:pStyle w:val="ListParagraph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lang w:val="lv-LV"/>
        </w:rPr>
      </w:pPr>
      <w:r w:rsidRPr="00DC0C88">
        <w:rPr>
          <w:rFonts w:ascii="Calibri" w:hAnsi="Calibri" w:cs="Calibri"/>
          <w:lang w:val="lv-LV"/>
        </w:rPr>
        <w:t>Atjaunini v</w:t>
      </w:r>
      <w:r w:rsidR="00F31378" w:rsidRPr="00DC0C88">
        <w:rPr>
          <w:rFonts w:ascii="Calibri" w:hAnsi="Calibri" w:cs="Calibri"/>
          <w:lang w:val="lv-LV"/>
        </w:rPr>
        <w:t>īrusu definīciju</w:t>
      </w:r>
    </w:p>
    <w:p w14:paraId="0FDED95B" w14:textId="77777777" w:rsidR="00A13BC7" w:rsidRPr="00EA6722" w:rsidRDefault="00F31378" w:rsidP="00EA6722">
      <w:pPr>
        <w:spacing w:after="0"/>
        <w:ind w:left="1134"/>
        <w:rPr>
          <w:rFonts w:ascii="Calibri" w:hAnsi="Calibri" w:cs="Calibri"/>
          <w:lang w:val="lv-LV"/>
        </w:rPr>
      </w:pPr>
      <w:r w:rsidRPr="00EA6722">
        <w:rPr>
          <w:rFonts w:ascii="Calibri" w:hAnsi="Calibri" w:cs="Calibri"/>
          <w:lang w:val="lv-LV"/>
        </w:rPr>
        <w:t xml:space="preserve"># Apstādina </w:t>
      </w:r>
      <w:proofErr w:type="spellStart"/>
      <w:r w:rsidRPr="00EA6722">
        <w:rPr>
          <w:rFonts w:ascii="Calibri" w:hAnsi="Calibri" w:cs="Calibri"/>
          <w:lang w:val="lv-LV"/>
        </w:rPr>
        <w:t>clamav-freshclam</w:t>
      </w:r>
      <w:proofErr w:type="spellEnd"/>
      <w:r w:rsidRPr="00EA6722">
        <w:rPr>
          <w:rFonts w:ascii="Calibri" w:hAnsi="Calibri" w:cs="Calibri"/>
          <w:lang w:val="lv-LV"/>
        </w:rPr>
        <w:t xml:space="preserve"> servisu</w:t>
      </w:r>
    </w:p>
    <w:p w14:paraId="7345392B" w14:textId="77777777" w:rsidR="00A13BC7" w:rsidRPr="00EA6722" w:rsidRDefault="00F31378" w:rsidP="00EA6722">
      <w:pPr>
        <w:spacing w:after="0"/>
        <w:ind w:left="1134"/>
        <w:rPr>
          <w:rFonts w:ascii="Courier New" w:hAnsi="Courier New" w:cs="Courier New"/>
          <w:lang w:val="lv-LV"/>
        </w:rPr>
      </w:pPr>
      <w:proofErr w:type="spellStart"/>
      <w:r w:rsidRPr="00EA6722">
        <w:rPr>
          <w:rFonts w:ascii="Courier New" w:hAnsi="Courier New" w:cs="Courier New"/>
          <w:lang w:val="lv-LV"/>
        </w:rPr>
        <w:t>sudo</w:t>
      </w:r>
      <w:proofErr w:type="spellEnd"/>
      <w:r w:rsidRPr="00EA6722">
        <w:rPr>
          <w:rFonts w:ascii="Courier New" w:hAnsi="Courier New" w:cs="Courier New"/>
          <w:lang w:val="lv-LV"/>
        </w:rPr>
        <w:t xml:space="preserve"> </w:t>
      </w:r>
      <w:proofErr w:type="spellStart"/>
      <w:r w:rsidRPr="00EA6722">
        <w:rPr>
          <w:rFonts w:ascii="Courier New" w:hAnsi="Courier New" w:cs="Courier New"/>
          <w:lang w:val="lv-LV"/>
        </w:rPr>
        <w:t>systemctl</w:t>
      </w:r>
      <w:proofErr w:type="spellEnd"/>
      <w:r w:rsidRPr="00EA6722">
        <w:rPr>
          <w:rFonts w:ascii="Courier New" w:hAnsi="Courier New" w:cs="Courier New"/>
          <w:lang w:val="lv-LV"/>
        </w:rPr>
        <w:t xml:space="preserve"> stop </w:t>
      </w:r>
      <w:proofErr w:type="spellStart"/>
      <w:r w:rsidRPr="00EA6722">
        <w:rPr>
          <w:rFonts w:ascii="Courier New" w:hAnsi="Courier New" w:cs="Courier New"/>
          <w:lang w:val="lv-LV"/>
        </w:rPr>
        <w:t>clamav-freshclam</w:t>
      </w:r>
      <w:proofErr w:type="spellEnd"/>
    </w:p>
    <w:p w14:paraId="768E288A" w14:textId="77777777" w:rsidR="00A13BC7" w:rsidRPr="00EA6722" w:rsidRDefault="00F31378" w:rsidP="00EA6722">
      <w:pPr>
        <w:spacing w:after="0"/>
        <w:ind w:left="1134"/>
        <w:rPr>
          <w:rFonts w:ascii="Calibri" w:hAnsi="Calibri" w:cs="Calibri"/>
          <w:lang w:val="lv-LV"/>
        </w:rPr>
      </w:pPr>
      <w:r w:rsidRPr="00EA6722">
        <w:rPr>
          <w:rFonts w:ascii="Calibri" w:hAnsi="Calibri" w:cs="Calibri"/>
          <w:lang w:val="lv-LV"/>
        </w:rPr>
        <w:t># Atjaunina datubāzi</w:t>
      </w:r>
    </w:p>
    <w:p w14:paraId="46B6222E" w14:textId="77777777" w:rsidR="00A13BC7" w:rsidRPr="00EA6722" w:rsidRDefault="00F31378" w:rsidP="00EA6722">
      <w:pPr>
        <w:spacing w:after="0"/>
        <w:ind w:left="1134"/>
        <w:rPr>
          <w:rFonts w:ascii="Courier New" w:hAnsi="Courier New" w:cs="Courier New"/>
          <w:lang w:val="lv-LV"/>
        </w:rPr>
      </w:pPr>
      <w:proofErr w:type="spellStart"/>
      <w:r w:rsidRPr="00EA6722">
        <w:rPr>
          <w:rFonts w:ascii="Courier New" w:hAnsi="Courier New" w:cs="Courier New"/>
          <w:lang w:val="lv-LV"/>
        </w:rPr>
        <w:t>sudo</w:t>
      </w:r>
      <w:proofErr w:type="spellEnd"/>
      <w:r w:rsidRPr="00EA6722">
        <w:rPr>
          <w:rFonts w:ascii="Courier New" w:hAnsi="Courier New" w:cs="Courier New"/>
          <w:lang w:val="lv-LV"/>
        </w:rPr>
        <w:t xml:space="preserve"> </w:t>
      </w:r>
      <w:proofErr w:type="spellStart"/>
      <w:r w:rsidRPr="00EA6722">
        <w:rPr>
          <w:rFonts w:ascii="Courier New" w:hAnsi="Courier New" w:cs="Courier New"/>
          <w:lang w:val="lv-LV"/>
        </w:rPr>
        <w:t>freshclam</w:t>
      </w:r>
      <w:proofErr w:type="spellEnd"/>
    </w:p>
    <w:p w14:paraId="39352F8D" w14:textId="77777777" w:rsidR="00A13BC7" w:rsidRPr="00EA6722" w:rsidRDefault="00F31378" w:rsidP="00EA6722">
      <w:pPr>
        <w:spacing w:after="0"/>
        <w:ind w:left="1134"/>
        <w:rPr>
          <w:rFonts w:ascii="Calibri" w:hAnsi="Calibri" w:cs="Calibri"/>
          <w:lang w:val="lv-LV"/>
        </w:rPr>
      </w:pPr>
      <w:r w:rsidRPr="00EA6722">
        <w:rPr>
          <w:rFonts w:ascii="Calibri" w:hAnsi="Calibri" w:cs="Calibri"/>
          <w:lang w:val="lv-LV"/>
        </w:rPr>
        <w:t># Iedarbina servisu atpakaļ</w:t>
      </w:r>
    </w:p>
    <w:p w14:paraId="486E0884" w14:textId="77777777" w:rsidR="00A13BC7" w:rsidRPr="00EA6722" w:rsidRDefault="00F31378" w:rsidP="00EA6722">
      <w:pPr>
        <w:spacing w:after="0"/>
        <w:ind w:left="1134"/>
        <w:rPr>
          <w:rFonts w:ascii="Courier New" w:hAnsi="Courier New" w:cs="Courier New"/>
          <w:lang w:val="lv-LV"/>
        </w:rPr>
      </w:pPr>
      <w:proofErr w:type="spellStart"/>
      <w:r w:rsidRPr="00EA6722">
        <w:rPr>
          <w:rFonts w:ascii="Courier New" w:hAnsi="Courier New" w:cs="Courier New"/>
          <w:lang w:val="lv-LV"/>
        </w:rPr>
        <w:t>sudo</w:t>
      </w:r>
      <w:proofErr w:type="spellEnd"/>
      <w:r w:rsidRPr="00EA6722">
        <w:rPr>
          <w:rFonts w:ascii="Courier New" w:hAnsi="Courier New" w:cs="Courier New"/>
          <w:lang w:val="lv-LV"/>
        </w:rPr>
        <w:t xml:space="preserve"> </w:t>
      </w:r>
      <w:proofErr w:type="spellStart"/>
      <w:r w:rsidRPr="00EA6722">
        <w:rPr>
          <w:rFonts w:ascii="Courier New" w:hAnsi="Courier New" w:cs="Courier New"/>
          <w:lang w:val="lv-LV"/>
        </w:rPr>
        <w:t>systemctl</w:t>
      </w:r>
      <w:proofErr w:type="spellEnd"/>
      <w:r w:rsidRPr="00EA6722">
        <w:rPr>
          <w:rFonts w:ascii="Courier New" w:hAnsi="Courier New" w:cs="Courier New"/>
          <w:lang w:val="lv-LV"/>
        </w:rPr>
        <w:t xml:space="preserve"> start </w:t>
      </w:r>
      <w:proofErr w:type="spellStart"/>
      <w:r w:rsidRPr="00EA6722">
        <w:rPr>
          <w:rFonts w:ascii="Courier New" w:hAnsi="Courier New" w:cs="Courier New"/>
          <w:lang w:val="lv-LV"/>
        </w:rPr>
        <w:t>clamav-freshclam</w:t>
      </w:r>
      <w:proofErr w:type="spellEnd"/>
    </w:p>
    <w:p w14:paraId="6234CB87" w14:textId="4FC7368B" w:rsidR="00A13BC7" w:rsidRPr="00EA6722" w:rsidRDefault="00F31378" w:rsidP="00EA6722">
      <w:pPr>
        <w:pStyle w:val="ListParagraph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lang w:val="lv-LV"/>
        </w:rPr>
      </w:pPr>
      <w:r w:rsidRPr="00EA6722">
        <w:rPr>
          <w:rFonts w:ascii="Calibri" w:hAnsi="Calibri" w:cs="Calibri"/>
          <w:lang w:val="lv-LV"/>
        </w:rPr>
        <w:t xml:space="preserve">Izveido ekrānkopiju </w:t>
      </w:r>
      <w:proofErr w:type="spellStart"/>
      <w:r w:rsidRPr="00EA6722">
        <w:rPr>
          <w:rFonts w:ascii="Calibri" w:hAnsi="Calibri" w:cs="Calibri"/>
          <w:i/>
          <w:iCs/>
          <w:lang w:val="lv-LV"/>
        </w:rPr>
        <w:t>freshclam</w:t>
      </w:r>
      <w:proofErr w:type="spellEnd"/>
      <w:r w:rsidRPr="00EA6722">
        <w:rPr>
          <w:rFonts w:ascii="Calibri" w:hAnsi="Calibri" w:cs="Calibri"/>
          <w:lang w:val="lv-LV"/>
        </w:rPr>
        <w:t xml:space="preserve"> izvadei</w:t>
      </w:r>
      <w:r w:rsidR="00EA6722">
        <w:rPr>
          <w:rFonts w:ascii="Calibri" w:hAnsi="Calibri" w:cs="Calibri"/>
          <w:lang w:val="lv-LV"/>
        </w:rPr>
        <w:t xml:space="preserve"> </w:t>
      </w:r>
      <w:proofErr w:type="spellStart"/>
      <w:r w:rsidRPr="00EA6722">
        <w:rPr>
          <w:rFonts w:ascii="Courier New" w:hAnsi="Courier New" w:cs="Courier New"/>
          <w:lang w:val="lv-LV"/>
        </w:rPr>
        <w:t>gnome-screenshot</w:t>
      </w:r>
      <w:proofErr w:type="spellEnd"/>
      <w:r w:rsidRPr="00EA6722">
        <w:rPr>
          <w:rFonts w:ascii="Calibri" w:hAnsi="Calibri" w:cs="Calibri"/>
          <w:lang w:val="lv-LV"/>
        </w:rPr>
        <w:t xml:space="preserve"> vai </w:t>
      </w:r>
      <w:proofErr w:type="spellStart"/>
      <w:r w:rsidRPr="00EA6722">
        <w:rPr>
          <w:rFonts w:ascii="Courier New" w:hAnsi="Courier New" w:cs="Courier New"/>
          <w:lang w:val="lv-LV"/>
        </w:rPr>
        <w:t>flameshot</w:t>
      </w:r>
      <w:proofErr w:type="spellEnd"/>
    </w:p>
    <w:p w14:paraId="6957F874" w14:textId="4FED5CBF" w:rsidR="00A13BC7" w:rsidRPr="00EA6722" w:rsidRDefault="00EA6722" w:rsidP="00DC0C88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lang w:val="lv-LV"/>
        </w:rPr>
      </w:pPr>
      <w:r>
        <w:rPr>
          <w:rFonts w:ascii="Calibri" w:hAnsi="Calibri" w:cs="Calibri"/>
          <w:lang w:val="lv-LV"/>
        </w:rPr>
        <w:t xml:space="preserve">Pārbaudi </w:t>
      </w:r>
      <w:proofErr w:type="spellStart"/>
      <w:r w:rsidR="00F31378" w:rsidRPr="00EA6722">
        <w:rPr>
          <w:rFonts w:ascii="Calibri" w:hAnsi="Calibri" w:cs="Calibri"/>
          <w:lang w:val="lv-LV"/>
        </w:rPr>
        <w:t>ClamAV</w:t>
      </w:r>
      <w:proofErr w:type="spellEnd"/>
      <w:r w:rsidR="00F31378" w:rsidRPr="00EA6722">
        <w:rPr>
          <w:rFonts w:ascii="Calibri" w:hAnsi="Calibri" w:cs="Calibri"/>
          <w:lang w:val="lv-LV"/>
        </w:rPr>
        <w:t xml:space="preserve"> servisa status</w:t>
      </w:r>
      <w:r>
        <w:rPr>
          <w:rFonts w:ascii="Calibri" w:hAnsi="Calibri" w:cs="Calibri"/>
          <w:lang w:val="lv-LV"/>
        </w:rPr>
        <w:t>u</w:t>
      </w:r>
    </w:p>
    <w:p w14:paraId="6EE362BD" w14:textId="77777777" w:rsidR="00A13BC7" w:rsidRPr="00EA6722" w:rsidRDefault="00F31378" w:rsidP="00EA6722">
      <w:pPr>
        <w:spacing w:after="0"/>
        <w:ind w:left="1134"/>
        <w:rPr>
          <w:rFonts w:ascii="Courier New" w:hAnsi="Courier New" w:cs="Courier New"/>
          <w:lang w:val="lv-LV"/>
        </w:rPr>
      </w:pPr>
      <w:proofErr w:type="spellStart"/>
      <w:r w:rsidRPr="00EA6722">
        <w:rPr>
          <w:rFonts w:ascii="Courier New" w:hAnsi="Courier New" w:cs="Courier New"/>
          <w:lang w:val="lv-LV"/>
        </w:rPr>
        <w:t>systemctl</w:t>
      </w:r>
      <w:proofErr w:type="spellEnd"/>
      <w:r w:rsidRPr="00EA6722">
        <w:rPr>
          <w:rFonts w:ascii="Courier New" w:hAnsi="Courier New" w:cs="Courier New"/>
          <w:lang w:val="lv-LV"/>
        </w:rPr>
        <w:t xml:space="preserve"> status </w:t>
      </w:r>
      <w:proofErr w:type="spellStart"/>
      <w:r w:rsidRPr="00EA6722">
        <w:rPr>
          <w:rFonts w:ascii="Courier New" w:hAnsi="Courier New" w:cs="Courier New"/>
          <w:lang w:val="lv-LV"/>
        </w:rPr>
        <w:t>clamav-daemon</w:t>
      </w:r>
      <w:proofErr w:type="spellEnd"/>
    </w:p>
    <w:p w14:paraId="244FDC61" w14:textId="77777777" w:rsidR="00A13BC7" w:rsidRPr="00EA6722" w:rsidRDefault="00F31378" w:rsidP="00EA6722">
      <w:pPr>
        <w:spacing w:after="0"/>
        <w:ind w:left="1134"/>
        <w:rPr>
          <w:rFonts w:ascii="Courier New" w:hAnsi="Courier New" w:cs="Courier New"/>
          <w:lang w:val="lv-LV"/>
        </w:rPr>
      </w:pPr>
      <w:proofErr w:type="spellStart"/>
      <w:r w:rsidRPr="00EA6722">
        <w:rPr>
          <w:rFonts w:ascii="Courier New" w:hAnsi="Courier New" w:cs="Courier New"/>
          <w:lang w:val="lv-LV"/>
        </w:rPr>
        <w:t>systemctl</w:t>
      </w:r>
      <w:proofErr w:type="spellEnd"/>
      <w:r w:rsidRPr="00EA6722">
        <w:rPr>
          <w:rFonts w:ascii="Courier New" w:hAnsi="Courier New" w:cs="Courier New"/>
          <w:lang w:val="lv-LV"/>
        </w:rPr>
        <w:t xml:space="preserve"> status </w:t>
      </w:r>
      <w:proofErr w:type="spellStart"/>
      <w:r w:rsidRPr="00EA6722">
        <w:rPr>
          <w:rFonts w:ascii="Courier New" w:hAnsi="Courier New" w:cs="Courier New"/>
          <w:lang w:val="lv-LV"/>
        </w:rPr>
        <w:t>clamav-freshclam</w:t>
      </w:r>
      <w:proofErr w:type="spellEnd"/>
    </w:p>
    <w:p w14:paraId="26C6487C" w14:textId="411379C2" w:rsidR="00A13BC7" w:rsidRPr="00EA6722" w:rsidRDefault="00F31378" w:rsidP="00EA6722">
      <w:pPr>
        <w:pStyle w:val="ListParagraph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lang w:val="lv-LV"/>
        </w:rPr>
      </w:pPr>
      <w:r w:rsidRPr="00EA6722">
        <w:rPr>
          <w:rFonts w:ascii="Calibri" w:hAnsi="Calibri" w:cs="Calibri"/>
          <w:lang w:val="lv-LV"/>
        </w:rPr>
        <w:t>Izveido ekrānkopiju status</w:t>
      </w:r>
      <w:r w:rsidR="00EA6722">
        <w:rPr>
          <w:rFonts w:ascii="Calibri" w:hAnsi="Calibri" w:cs="Calibri"/>
          <w:lang w:val="lv-LV"/>
        </w:rPr>
        <w:t>a</w:t>
      </w:r>
      <w:r w:rsidRPr="00EA6722">
        <w:rPr>
          <w:rFonts w:ascii="Calibri" w:hAnsi="Calibri" w:cs="Calibri"/>
          <w:lang w:val="lv-LV"/>
        </w:rPr>
        <w:t xml:space="preserve"> izvadei</w:t>
      </w:r>
    </w:p>
    <w:p w14:paraId="0114D527" w14:textId="6297FDC6" w:rsidR="00A13BC7" w:rsidRPr="00EA6722" w:rsidRDefault="00F31378" w:rsidP="00EA6722">
      <w:pPr>
        <w:pStyle w:val="ListParagraph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lang w:val="lv-LV"/>
        </w:rPr>
      </w:pPr>
      <w:r w:rsidRPr="00EA6722">
        <w:rPr>
          <w:rFonts w:ascii="Calibri" w:hAnsi="Calibri" w:cs="Calibri"/>
          <w:lang w:val="lv-LV"/>
        </w:rPr>
        <w:t>Konfigurācijas faila pārskats:</w:t>
      </w:r>
      <w:r w:rsidR="00EA6722">
        <w:rPr>
          <w:rFonts w:ascii="Calibri" w:hAnsi="Calibri" w:cs="Calibri"/>
          <w:lang w:val="lv-LV"/>
        </w:rPr>
        <w:t xml:space="preserve"> </w:t>
      </w:r>
      <w:proofErr w:type="spellStart"/>
      <w:r w:rsidRPr="00EA6722">
        <w:rPr>
          <w:rFonts w:ascii="Calibri" w:hAnsi="Calibri" w:cs="Calibri"/>
          <w:lang w:val="lv-LV"/>
        </w:rPr>
        <w:t>sudo</w:t>
      </w:r>
      <w:proofErr w:type="spellEnd"/>
      <w:r w:rsidRPr="00EA6722">
        <w:rPr>
          <w:rFonts w:ascii="Calibri" w:hAnsi="Calibri" w:cs="Calibri"/>
          <w:lang w:val="lv-LV"/>
        </w:rPr>
        <w:t xml:space="preserve"> </w:t>
      </w:r>
      <w:proofErr w:type="spellStart"/>
      <w:r w:rsidRPr="00EA6722">
        <w:rPr>
          <w:rFonts w:ascii="Calibri" w:hAnsi="Calibri" w:cs="Calibri"/>
          <w:lang w:val="lv-LV"/>
        </w:rPr>
        <w:t>nano</w:t>
      </w:r>
      <w:proofErr w:type="spellEnd"/>
      <w:r w:rsidRPr="00EA6722">
        <w:rPr>
          <w:rFonts w:ascii="Calibri" w:hAnsi="Calibri" w:cs="Calibri"/>
          <w:lang w:val="lv-LV"/>
        </w:rPr>
        <w:t xml:space="preserve"> /</w:t>
      </w:r>
      <w:proofErr w:type="spellStart"/>
      <w:r w:rsidRPr="00EA6722">
        <w:rPr>
          <w:rFonts w:ascii="Calibri" w:hAnsi="Calibri" w:cs="Calibri"/>
          <w:lang w:val="lv-LV"/>
        </w:rPr>
        <w:t>etc</w:t>
      </w:r>
      <w:proofErr w:type="spellEnd"/>
      <w:r w:rsidRPr="00EA6722">
        <w:rPr>
          <w:rFonts w:ascii="Calibri" w:hAnsi="Calibri" w:cs="Calibri"/>
          <w:lang w:val="lv-LV"/>
        </w:rPr>
        <w:t>/</w:t>
      </w:r>
      <w:proofErr w:type="spellStart"/>
      <w:r w:rsidRPr="00EA6722">
        <w:rPr>
          <w:rFonts w:ascii="Calibri" w:hAnsi="Calibri" w:cs="Calibri"/>
          <w:lang w:val="lv-LV"/>
        </w:rPr>
        <w:t>clamav</w:t>
      </w:r>
      <w:proofErr w:type="spellEnd"/>
      <w:r w:rsidRPr="00EA6722">
        <w:rPr>
          <w:rFonts w:ascii="Calibri" w:hAnsi="Calibri" w:cs="Calibri"/>
          <w:lang w:val="lv-LV"/>
        </w:rPr>
        <w:t>/</w:t>
      </w:r>
      <w:proofErr w:type="spellStart"/>
      <w:r w:rsidRPr="00EA6722">
        <w:rPr>
          <w:rFonts w:ascii="Calibri" w:hAnsi="Calibri" w:cs="Calibri"/>
          <w:lang w:val="lv-LV"/>
        </w:rPr>
        <w:t>clamd.conf</w:t>
      </w:r>
      <w:proofErr w:type="spellEnd"/>
    </w:p>
    <w:p w14:paraId="1741E18F" w14:textId="77777777" w:rsidR="00A13BC7" w:rsidRPr="00EA6722" w:rsidRDefault="00F31378" w:rsidP="00DC0C88">
      <w:pPr>
        <w:pStyle w:val="ListParagraph"/>
        <w:numPr>
          <w:ilvl w:val="1"/>
          <w:numId w:val="10"/>
        </w:numPr>
        <w:spacing w:after="0" w:line="240" w:lineRule="auto"/>
        <w:rPr>
          <w:rFonts w:ascii="Calibri" w:hAnsi="Calibri" w:cs="Calibri"/>
          <w:lang w:val="lv-LV"/>
        </w:rPr>
      </w:pPr>
      <w:r w:rsidRPr="00EA6722">
        <w:rPr>
          <w:rFonts w:ascii="Calibri" w:hAnsi="Calibri" w:cs="Calibri"/>
          <w:lang w:val="lv-LV"/>
        </w:rPr>
        <w:t>Pārbaudi, vai ir aktivizētas šādas opcijas:</w:t>
      </w:r>
    </w:p>
    <w:p w14:paraId="5576DAC1" w14:textId="77777777" w:rsidR="00A13BC7" w:rsidRPr="0076380A" w:rsidRDefault="00F31378" w:rsidP="00EA6722">
      <w:pPr>
        <w:pStyle w:val="ListParagraph"/>
        <w:numPr>
          <w:ilvl w:val="0"/>
          <w:numId w:val="13"/>
        </w:numPr>
        <w:spacing w:after="0" w:line="240" w:lineRule="auto"/>
        <w:ind w:hanging="357"/>
        <w:jc w:val="both"/>
        <w:rPr>
          <w:rFonts w:ascii="Courier New" w:hAnsi="Courier New" w:cs="Courier New"/>
          <w:lang w:val="lv-LV"/>
        </w:rPr>
      </w:pPr>
      <w:proofErr w:type="spellStart"/>
      <w:r w:rsidRPr="0076380A">
        <w:rPr>
          <w:rFonts w:ascii="Courier New" w:hAnsi="Courier New" w:cs="Courier New"/>
          <w:lang w:val="lv-LV"/>
        </w:rPr>
        <w:t>LogFile</w:t>
      </w:r>
      <w:proofErr w:type="spellEnd"/>
      <w:r w:rsidRPr="0076380A">
        <w:rPr>
          <w:rFonts w:ascii="Courier New" w:hAnsi="Courier New" w:cs="Courier New"/>
          <w:lang w:val="lv-LV"/>
        </w:rPr>
        <w:t xml:space="preserve"> /var/log/</w:t>
      </w:r>
      <w:proofErr w:type="spellStart"/>
      <w:r w:rsidRPr="0076380A">
        <w:rPr>
          <w:rFonts w:ascii="Courier New" w:hAnsi="Courier New" w:cs="Courier New"/>
          <w:lang w:val="lv-LV"/>
        </w:rPr>
        <w:t>clamav</w:t>
      </w:r>
      <w:proofErr w:type="spellEnd"/>
      <w:r w:rsidRPr="0076380A">
        <w:rPr>
          <w:rFonts w:ascii="Courier New" w:hAnsi="Courier New" w:cs="Courier New"/>
          <w:lang w:val="lv-LV"/>
        </w:rPr>
        <w:t>/clamav.log</w:t>
      </w:r>
    </w:p>
    <w:p w14:paraId="4BB2FF1C" w14:textId="77777777" w:rsidR="00A13BC7" w:rsidRPr="0076380A" w:rsidRDefault="00F31378" w:rsidP="00EA6722">
      <w:pPr>
        <w:pStyle w:val="ListParagraph"/>
        <w:numPr>
          <w:ilvl w:val="0"/>
          <w:numId w:val="13"/>
        </w:numPr>
        <w:spacing w:after="0" w:line="240" w:lineRule="auto"/>
        <w:ind w:hanging="357"/>
        <w:jc w:val="both"/>
        <w:rPr>
          <w:rFonts w:ascii="Courier New" w:hAnsi="Courier New" w:cs="Courier New"/>
          <w:lang w:val="lv-LV"/>
        </w:rPr>
      </w:pPr>
      <w:proofErr w:type="spellStart"/>
      <w:r w:rsidRPr="0076380A">
        <w:rPr>
          <w:rFonts w:ascii="Courier New" w:hAnsi="Courier New" w:cs="Courier New"/>
          <w:lang w:val="lv-LV"/>
        </w:rPr>
        <w:t>LogTime</w:t>
      </w:r>
      <w:proofErr w:type="spellEnd"/>
      <w:r w:rsidRPr="0076380A">
        <w:rPr>
          <w:rFonts w:ascii="Courier New" w:hAnsi="Courier New" w:cs="Courier New"/>
          <w:lang w:val="lv-LV"/>
        </w:rPr>
        <w:t xml:space="preserve"> </w:t>
      </w:r>
      <w:proofErr w:type="spellStart"/>
      <w:r w:rsidRPr="0076380A">
        <w:rPr>
          <w:rFonts w:ascii="Courier New" w:hAnsi="Courier New" w:cs="Courier New"/>
          <w:lang w:val="lv-LV"/>
        </w:rPr>
        <w:t>yes</w:t>
      </w:r>
      <w:proofErr w:type="spellEnd"/>
    </w:p>
    <w:p w14:paraId="2CF1A100" w14:textId="77777777" w:rsidR="00A13BC7" w:rsidRPr="0076380A" w:rsidRDefault="00F31378" w:rsidP="00EA6722">
      <w:pPr>
        <w:pStyle w:val="ListParagraph"/>
        <w:numPr>
          <w:ilvl w:val="0"/>
          <w:numId w:val="13"/>
        </w:numPr>
        <w:spacing w:after="0" w:line="240" w:lineRule="auto"/>
        <w:ind w:hanging="357"/>
        <w:jc w:val="both"/>
        <w:rPr>
          <w:rFonts w:ascii="Courier New" w:hAnsi="Courier New" w:cs="Courier New"/>
          <w:lang w:val="lv-LV"/>
        </w:rPr>
      </w:pPr>
      <w:proofErr w:type="spellStart"/>
      <w:r w:rsidRPr="0076380A">
        <w:rPr>
          <w:rFonts w:ascii="Courier New" w:hAnsi="Courier New" w:cs="Courier New"/>
          <w:lang w:val="lv-LV"/>
        </w:rPr>
        <w:t>DatabaseDirectory</w:t>
      </w:r>
      <w:proofErr w:type="spellEnd"/>
      <w:r w:rsidRPr="0076380A">
        <w:rPr>
          <w:rFonts w:ascii="Courier New" w:hAnsi="Courier New" w:cs="Courier New"/>
          <w:lang w:val="lv-LV"/>
        </w:rPr>
        <w:t xml:space="preserve"> /var/</w:t>
      </w:r>
      <w:proofErr w:type="spellStart"/>
      <w:r w:rsidRPr="0076380A">
        <w:rPr>
          <w:rFonts w:ascii="Courier New" w:hAnsi="Courier New" w:cs="Courier New"/>
          <w:lang w:val="lv-LV"/>
        </w:rPr>
        <w:t>lib</w:t>
      </w:r>
      <w:proofErr w:type="spellEnd"/>
      <w:r w:rsidRPr="0076380A">
        <w:rPr>
          <w:rFonts w:ascii="Courier New" w:hAnsi="Courier New" w:cs="Courier New"/>
          <w:lang w:val="lv-LV"/>
        </w:rPr>
        <w:t>/</w:t>
      </w:r>
      <w:proofErr w:type="spellStart"/>
      <w:r w:rsidRPr="0076380A">
        <w:rPr>
          <w:rFonts w:ascii="Courier New" w:hAnsi="Courier New" w:cs="Courier New"/>
          <w:lang w:val="lv-LV"/>
        </w:rPr>
        <w:t>clamav</w:t>
      </w:r>
      <w:proofErr w:type="spellEnd"/>
    </w:p>
    <w:p w14:paraId="4CBA4FF2" w14:textId="77777777" w:rsidR="00A13BC7" w:rsidRPr="00EA6722" w:rsidRDefault="00F31378" w:rsidP="00EA6722">
      <w:pPr>
        <w:pStyle w:val="ListParagraph"/>
        <w:numPr>
          <w:ilvl w:val="0"/>
          <w:numId w:val="13"/>
        </w:numPr>
        <w:spacing w:after="0" w:line="240" w:lineRule="auto"/>
        <w:ind w:hanging="357"/>
        <w:jc w:val="both"/>
        <w:rPr>
          <w:rFonts w:ascii="Calibri" w:hAnsi="Calibri" w:cs="Calibri"/>
          <w:lang w:val="lv-LV"/>
        </w:rPr>
      </w:pPr>
      <w:r w:rsidRPr="00EA6722">
        <w:rPr>
          <w:rFonts w:ascii="Calibri" w:hAnsi="Calibri" w:cs="Calibri"/>
          <w:lang w:val="lv-LV"/>
        </w:rPr>
        <w:t>Izveido ekrānkopiju konfigurācijas failam</w:t>
      </w:r>
    </w:p>
    <w:p w14:paraId="025A68BF" w14:textId="5079D26E" w:rsidR="00A13BC7" w:rsidRPr="00EA6722" w:rsidRDefault="00F31378" w:rsidP="00EA6722">
      <w:pPr>
        <w:pStyle w:val="ListParagraph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lang w:val="lv-LV"/>
        </w:rPr>
      </w:pPr>
      <w:r w:rsidRPr="00EA6722">
        <w:rPr>
          <w:rFonts w:ascii="Calibri" w:hAnsi="Calibri" w:cs="Calibri"/>
          <w:lang w:val="lv-LV"/>
        </w:rPr>
        <w:t>Ātrā sistēmas skenēšana:</w:t>
      </w:r>
    </w:p>
    <w:p w14:paraId="49F84F48" w14:textId="240FFB87" w:rsidR="00A13BC7" w:rsidRPr="00EA6722" w:rsidRDefault="00F31378" w:rsidP="00EA6722">
      <w:pPr>
        <w:spacing w:after="0"/>
        <w:ind w:left="1134"/>
        <w:rPr>
          <w:rFonts w:ascii="Courier New" w:hAnsi="Courier New" w:cs="Courier New"/>
          <w:lang w:val="lv-LV"/>
        </w:rPr>
      </w:pPr>
      <w:r w:rsidRPr="00EA6722">
        <w:rPr>
          <w:rFonts w:ascii="Calibri" w:hAnsi="Calibri" w:cs="Calibri"/>
          <w:lang w:val="lv-LV"/>
        </w:rPr>
        <w:t xml:space="preserve"># Skenē </w:t>
      </w:r>
      <w:proofErr w:type="spellStart"/>
      <w:r w:rsidRPr="00EA6722">
        <w:rPr>
          <w:rFonts w:ascii="Calibri" w:hAnsi="Calibri" w:cs="Calibri"/>
          <w:i/>
          <w:iCs/>
          <w:lang w:val="lv-LV"/>
        </w:rPr>
        <w:t>home</w:t>
      </w:r>
      <w:proofErr w:type="spellEnd"/>
      <w:r w:rsidRPr="00EA6722">
        <w:rPr>
          <w:rFonts w:ascii="Calibri" w:hAnsi="Calibri" w:cs="Calibri"/>
          <w:lang w:val="lv-LV"/>
        </w:rPr>
        <w:t xml:space="preserve"> direktoriju</w:t>
      </w:r>
      <w:r w:rsidR="00EA6722">
        <w:rPr>
          <w:rFonts w:ascii="Calibri" w:hAnsi="Calibri" w:cs="Calibri"/>
          <w:lang w:val="lv-LV"/>
        </w:rPr>
        <w:t xml:space="preserve"> </w:t>
      </w:r>
      <w:proofErr w:type="spellStart"/>
      <w:r w:rsidRPr="00EA6722">
        <w:rPr>
          <w:rFonts w:ascii="Courier New" w:hAnsi="Courier New" w:cs="Courier New"/>
          <w:lang w:val="lv-LV"/>
        </w:rPr>
        <w:t>clamscan</w:t>
      </w:r>
      <w:proofErr w:type="spellEnd"/>
      <w:r w:rsidRPr="00EA6722">
        <w:rPr>
          <w:rFonts w:ascii="Courier New" w:hAnsi="Courier New" w:cs="Courier New"/>
          <w:lang w:val="lv-LV"/>
        </w:rPr>
        <w:t xml:space="preserve"> -r --</w:t>
      </w:r>
      <w:proofErr w:type="spellStart"/>
      <w:r w:rsidRPr="00EA6722">
        <w:rPr>
          <w:rFonts w:ascii="Courier New" w:hAnsi="Courier New" w:cs="Courier New"/>
          <w:lang w:val="lv-LV"/>
        </w:rPr>
        <w:t>bell</w:t>
      </w:r>
      <w:proofErr w:type="spellEnd"/>
      <w:r w:rsidRPr="00EA6722">
        <w:rPr>
          <w:rFonts w:ascii="Courier New" w:hAnsi="Courier New" w:cs="Courier New"/>
          <w:lang w:val="lv-LV"/>
        </w:rPr>
        <w:t xml:space="preserve"> -i /</w:t>
      </w:r>
      <w:proofErr w:type="spellStart"/>
      <w:r w:rsidRPr="00EA6722">
        <w:rPr>
          <w:rFonts w:ascii="Courier New" w:hAnsi="Courier New" w:cs="Courier New"/>
          <w:lang w:val="lv-LV"/>
        </w:rPr>
        <w:t>home</w:t>
      </w:r>
      <w:proofErr w:type="spellEnd"/>
    </w:p>
    <w:p w14:paraId="560649A8" w14:textId="77777777" w:rsidR="00A13BC7" w:rsidRPr="00EA6722" w:rsidRDefault="00F31378" w:rsidP="00EA6722">
      <w:pPr>
        <w:spacing w:after="0"/>
        <w:ind w:left="1134"/>
        <w:rPr>
          <w:rFonts w:ascii="Calibri" w:hAnsi="Calibri" w:cs="Calibri"/>
          <w:iCs/>
          <w:lang w:val="lv-LV"/>
        </w:rPr>
      </w:pPr>
      <w:r w:rsidRPr="00EA6722">
        <w:rPr>
          <w:rFonts w:ascii="Calibri" w:hAnsi="Calibri" w:cs="Calibri"/>
          <w:iCs/>
          <w:lang w:val="lv-LV"/>
        </w:rPr>
        <w:t>Opcijas:</w:t>
      </w:r>
    </w:p>
    <w:p w14:paraId="4A449D54" w14:textId="77777777" w:rsidR="00A13BC7" w:rsidRPr="00EA6722" w:rsidRDefault="00F31378" w:rsidP="00EA6722">
      <w:pPr>
        <w:pStyle w:val="ListParagraph"/>
        <w:numPr>
          <w:ilvl w:val="0"/>
          <w:numId w:val="13"/>
        </w:numPr>
        <w:spacing w:after="0" w:line="240" w:lineRule="auto"/>
        <w:ind w:hanging="357"/>
        <w:jc w:val="both"/>
        <w:rPr>
          <w:rFonts w:ascii="Calibri" w:hAnsi="Calibri" w:cs="Calibri"/>
          <w:lang w:val="lv-LV"/>
        </w:rPr>
      </w:pPr>
      <w:r w:rsidRPr="00EA6722">
        <w:rPr>
          <w:rFonts w:ascii="Calibri" w:hAnsi="Calibri" w:cs="Calibri"/>
          <w:lang w:val="lv-LV"/>
        </w:rPr>
        <w:t>-r : rekursīvi</w:t>
      </w:r>
    </w:p>
    <w:p w14:paraId="45547D8D" w14:textId="77777777" w:rsidR="00A13BC7" w:rsidRPr="00EA6722" w:rsidRDefault="00F31378" w:rsidP="00EA6722">
      <w:pPr>
        <w:pStyle w:val="ListParagraph"/>
        <w:numPr>
          <w:ilvl w:val="0"/>
          <w:numId w:val="13"/>
        </w:numPr>
        <w:spacing w:after="0" w:line="240" w:lineRule="auto"/>
        <w:ind w:hanging="357"/>
        <w:jc w:val="both"/>
        <w:rPr>
          <w:rFonts w:ascii="Calibri" w:hAnsi="Calibri" w:cs="Calibri"/>
          <w:lang w:val="lv-LV"/>
        </w:rPr>
      </w:pPr>
      <w:r w:rsidRPr="00EA6722">
        <w:rPr>
          <w:rFonts w:ascii="Calibri" w:hAnsi="Calibri" w:cs="Calibri"/>
          <w:lang w:val="lv-LV"/>
        </w:rPr>
        <w:t>--</w:t>
      </w:r>
      <w:proofErr w:type="spellStart"/>
      <w:r w:rsidRPr="00EA6722">
        <w:rPr>
          <w:rFonts w:ascii="Calibri" w:hAnsi="Calibri" w:cs="Calibri"/>
          <w:lang w:val="lv-LV"/>
        </w:rPr>
        <w:t>bell</w:t>
      </w:r>
      <w:proofErr w:type="spellEnd"/>
      <w:r w:rsidRPr="00EA6722">
        <w:rPr>
          <w:rFonts w:ascii="Calibri" w:hAnsi="Calibri" w:cs="Calibri"/>
          <w:lang w:val="lv-LV"/>
        </w:rPr>
        <w:t xml:space="preserve"> : skaņas signāls, ja atrasts vīruss</w:t>
      </w:r>
    </w:p>
    <w:p w14:paraId="5561627D" w14:textId="77777777" w:rsidR="00A13BC7" w:rsidRPr="00EA6722" w:rsidRDefault="00F31378" w:rsidP="00EA6722">
      <w:pPr>
        <w:pStyle w:val="ListParagraph"/>
        <w:numPr>
          <w:ilvl w:val="0"/>
          <w:numId w:val="13"/>
        </w:numPr>
        <w:spacing w:after="0" w:line="240" w:lineRule="auto"/>
        <w:ind w:hanging="357"/>
        <w:jc w:val="both"/>
        <w:rPr>
          <w:rFonts w:ascii="Calibri" w:hAnsi="Calibri" w:cs="Calibri"/>
          <w:lang w:val="lv-LV"/>
        </w:rPr>
      </w:pPr>
      <w:r w:rsidRPr="00EA6722">
        <w:rPr>
          <w:rFonts w:ascii="Calibri" w:hAnsi="Calibri" w:cs="Calibri"/>
          <w:lang w:val="lv-LV"/>
        </w:rPr>
        <w:t>-i : rādīt tikai inficētos failus</w:t>
      </w:r>
    </w:p>
    <w:p w14:paraId="140C2E34" w14:textId="43628119" w:rsidR="00A13BC7" w:rsidRDefault="00F31378" w:rsidP="00EA6722">
      <w:pPr>
        <w:pStyle w:val="ListParagraph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lang w:val="lv-LV"/>
        </w:rPr>
      </w:pPr>
      <w:r w:rsidRPr="00EA6722">
        <w:rPr>
          <w:rFonts w:ascii="Calibri" w:hAnsi="Calibri" w:cs="Calibri"/>
          <w:lang w:val="lv-LV"/>
        </w:rPr>
        <w:t>Izveido ekrānkopiju skenēšanas procesam</w:t>
      </w:r>
    </w:p>
    <w:p w14:paraId="580A57DB" w14:textId="366A0E49" w:rsidR="004056D7" w:rsidRPr="004056D7" w:rsidRDefault="004056D7" w:rsidP="004056D7">
      <w:pPr>
        <w:pStyle w:val="ListParagraph"/>
        <w:numPr>
          <w:ilvl w:val="0"/>
          <w:numId w:val="15"/>
        </w:numPr>
        <w:spacing w:after="0" w:line="240" w:lineRule="auto"/>
        <w:ind w:left="1134"/>
        <w:jc w:val="both"/>
        <w:rPr>
          <w:rFonts w:ascii="Calibri" w:hAnsi="Calibri" w:cs="Calibri"/>
          <w:lang w:val="lv-LV"/>
        </w:rPr>
      </w:pPr>
      <w:r w:rsidRPr="004056D7">
        <w:rPr>
          <w:rFonts w:ascii="Calibri" w:hAnsi="Calibri" w:cs="Calibri"/>
          <w:lang w:val="lv-LV"/>
        </w:rPr>
        <w:t>Izveido ekrānkopiju, kur redzams operētājsistēmas licences statuss</w:t>
      </w:r>
    </w:p>
    <w:p w14:paraId="34FF78B2" w14:textId="2C627409" w:rsidR="004056D7" w:rsidRPr="004056D7" w:rsidRDefault="004056D7" w:rsidP="004056D7">
      <w:pPr>
        <w:pStyle w:val="ListParagraph"/>
        <w:numPr>
          <w:ilvl w:val="0"/>
          <w:numId w:val="13"/>
        </w:numPr>
        <w:spacing w:after="0" w:line="240" w:lineRule="auto"/>
        <w:ind w:hanging="357"/>
        <w:jc w:val="both"/>
        <w:rPr>
          <w:rFonts w:ascii="Courier New" w:hAnsi="Courier New" w:cs="Courier New"/>
          <w:lang w:val="lv-LV"/>
        </w:rPr>
      </w:pPr>
      <w:proofErr w:type="spellStart"/>
      <w:r w:rsidRPr="004056D7">
        <w:rPr>
          <w:rFonts w:ascii="Courier New" w:hAnsi="Courier New" w:cs="Courier New"/>
          <w:lang w:val="lv-LV"/>
        </w:rPr>
        <w:t>uname</w:t>
      </w:r>
      <w:proofErr w:type="spellEnd"/>
      <w:r w:rsidRPr="004056D7">
        <w:rPr>
          <w:rFonts w:ascii="Courier New" w:hAnsi="Courier New" w:cs="Courier New"/>
          <w:lang w:val="lv-LV"/>
        </w:rPr>
        <w:t xml:space="preserve"> -a</w:t>
      </w:r>
    </w:p>
    <w:p w14:paraId="22CFB170" w14:textId="77777777" w:rsidR="00A13BC7" w:rsidRPr="00C91869" w:rsidRDefault="00F31378" w:rsidP="00EA6722">
      <w:pPr>
        <w:spacing w:after="0"/>
        <w:rPr>
          <w:rFonts w:ascii="Calibri" w:hAnsi="Calibri" w:cs="Calibri"/>
          <w:color w:val="984806" w:themeColor="accent6" w:themeShade="80"/>
          <w:lang w:val="lv-LV"/>
        </w:rPr>
      </w:pPr>
      <w:r w:rsidRPr="00C91869">
        <w:rPr>
          <w:rFonts w:ascii="Calibri" w:hAnsi="Calibri" w:cs="Calibri"/>
          <w:b/>
          <w:color w:val="984806" w:themeColor="accent6" w:themeShade="80"/>
          <w:sz w:val="32"/>
          <w:lang w:val="lv-LV"/>
        </w:rPr>
        <w:t>Papildus piezīmes un noderīgas komandas</w:t>
      </w:r>
    </w:p>
    <w:p w14:paraId="14D6E304" w14:textId="52DEE443" w:rsidR="00A13BC7" w:rsidRPr="00C91869" w:rsidRDefault="00F31378" w:rsidP="00EA6722">
      <w:pPr>
        <w:spacing w:after="0"/>
        <w:rPr>
          <w:rFonts w:ascii="Calibri" w:hAnsi="Calibri" w:cs="Calibri"/>
          <w:b/>
          <w:bCs/>
          <w:lang w:val="lv-LV"/>
        </w:rPr>
      </w:pPr>
      <w:r w:rsidRPr="00C91869">
        <w:rPr>
          <w:rFonts w:ascii="Calibri" w:hAnsi="Calibri" w:cs="Calibri"/>
          <w:b/>
          <w:bCs/>
          <w:lang w:val="lv-LV"/>
        </w:rPr>
        <w:t>Ekrānkopiju izveide</w:t>
      </w:r>
    </w:p>
    <w:p w14:paraId="12CFD551" w14:textId="77777777" w:rsidR="00A13BC7" w:rsidRPr="00C91869" w:rsidRDefault="00F31378" w:rsidP="00C91869">
      <w:pPr>
        <w:tabs>
          <w:tab w:val="left" w:pos="2127"/>
        </w:tabs>
        <w:spacing w:after="0" w:line="240" w:lineRule="auto"/>
        <w:rPr>
          <w:rFonts w:ascii="Courier New" w:hAnsi="Courier New" w:cs="Courier New"/>
          <w:sz w:val="20"/>
          <w:lang w:val="lv-LV"/>
        </w:rPr>
      </w:pPr>
      <w:proofErr w:type="spellStart"/>
      <w:r w:rsidRPr="00C91869">
        <w:rPr>
          <w:rFonts w:ascii="Courier New" w:hAnsi="Courier New" w:cs="Courier New"/>
          <w:sz w:val="20"/>
          <w:lang w:val="lv-LV"/>
        </w:rPr>
        <w:t>gnome-screenshot</w:t>
      </w:r>
      <w:proofErr w:type="spellEnd"/>
      <w:r w:rsidRPr="00C91869">
        <w:rPr>
          <w:rFonts w:ascii="Courier New" w:hAnsi="Courier New" w:cs="Courier New"/>
          <w:sz w:val="20"/>
          <w:lang w:val="lv-LV"/>
        </w:rPr>
        <w:t xml:space="preserve">            # Pilns ekrāns</w:t>
      </w:r>
    </w:p>
    <w:p w14:paraId="4A373521" w14:textId="77777777" w:rsidR="00A13BC7" w:rsidRPr="00C91869" w:rsidRDefault="00F31378" w:rsidP="00C91869">
      <w:pPr>
        <w:tabs>
          <w:tab w:val="left" w:pos="2127"/>
        </w:tabs>
        <w:spacing w:after="0" w:line="240" w:lineRule="auto"/>
        <w:rPr>
          <w:rFonts w:ascii="Courier New" w:hAnsi="Courier New" w:cs="Courier New"/>
          <w:sz w:val="20"/>
          <w:lang w:val="lv-LV"/>
        </w:rPr>
      </w:pPr>
      <w:proofErr w:type="spellStart"/>
      <w:r w:rsidRPr="00C91869">
        <w:rPr>
          <w:rFonts w:ascii="Courier New" w:hAnsi="Courier New" w:cs="Courier New"/>
          <w:sz w:val="20"/>
          <w:lang w:val="lv-LV"/>
        </w:rPr>
        <w:t>gnome-screenshot</w:t>
      </w:r>
      <w:proofErr w:type="spellEnd"/>
      <w:r w:rsidRPr="00C91869">
        <w:rPr>
          <w:rFonts w:ascii="Courier New" w:hAnsi="Courier New" w:cs="Courier New"/>
          <w:sz w:val="20"/>
          <w:lang w:val="lv-LV"/>
        </w:rPr>
        <w:t xml:space="preserve"> -w         # Aktīvais logs</w:t>
      </w:r>
    </w:p>
    <w:p w14:paraId="42FE0F60" w14:textId="77777777" w:rsidR="00A13BC7" w:rsidRPr="00C91869" w:rsidRDefault="00F31378" w:rsidP="00C91869">
      <w:pPr>
        <w:tabs>
          <w:tab w:val="left" w:pos="2127"/>
        </w:tabs>
        <w:spacing w:after="0" w:line="240" w:lineRule="auto"/>
        <w:rPr>
          <w:rFonts w:ascii="Courier New" w:hAnsi="Courier New" w:cs="Courier New"/>
          <w:sz w:val="20"/>
          <w:lang w:val="lv-LV"/>
        </w:rPr>
      </w:pPr>
      <w:proofErr w:type="spellStart"/>
      <w:r w:rsidRPr="00C91869">
        <w:rPr>
          <w:rFonts w:ascii="Courier New" w:hAnsi="Courier New" w:cs="Courier New"/>
          <w:sz w:val="20"/>
          <w:lang w:val="lv-LV"/>
        </w:rPr>
        <w:t>gnome-screenshot</w:t>
      </w:r>
      <w:proofErr w:type="spellEnd"/>
      <w:r w:rsidRPr="00C91869">
        <w:rPr>
          <w:rFonts w:ascii="Courier New" w:hAnsi="Courier New" w:cs="Courier New"/>
          <w:sz w:val="20"/>
          <w:lang w:val="lv-LV"/>
        </w:rPr>
        <w:t xml:space="preserve"> -a         # Izvēlētā zona</w:t>
      </w:r>
    </w:p>
    <w:p w14:paraId="5A4B339C" w14:textId="0EC188E1" w:rsidR="00A13BC7" w:rsidRPr="00C91869" w:rsidRDefault="00C91869" w:rsidP="00EA6722">
      <w:pPr>
        <w:spacing w:after="0"/>
        <w:rPr>
          <w:rFonts w:ascii="Calibri" w:hAnsi="Calibri" w:cs="Calibri"/>
          <w:b/>
          <w:bCs/>
          <w:lang w:val="lv-LV"/>
        </w:rPr>
      </w:pPr>
      <w:r>
        <w:rPr>
          <w:rFonts w:ascii="Calibri" w:hAnsi="Calibri" w:cs="Calibri"/>
          <w:b/>
          <w:bCs/>
          <w:lang w:val="lv-LV"/>
        </w:rPr>
        <w:t>I</w:t>
      </w:r>
      <w:r w:rsidR="00F31378" w:rsidRPr="00C91869">
        <w:rPr>
          <w:rFonts w:ascii="Calibri" w:hAnsi="Calibri" w:cs="Calibri"/>
          <w:b/>
          <w:bCs/>
          <w:lang w:val="lv-LV"/>
        </w:rPr>
        <w:t xml:space="preserve">nstalē </w:t>
      </w:r>
      <w:proofErr w:type="spellStart"/>
      <w:r w:rsidR="00F31378" w:rsidRPr="00C91869">
        <w:rPr>
          <w:rFonts w:ascii="Calibri" w:hAnsi="Calibri" w:cs="Calibri"/>
          <w:b/>
          <w:bCs/>
          <w:lang w:val="lv-LV"/>
        </w:rPr>
        <w:t>Flameshot</w:t>
      </w:r>
      <w:proofErr w:type="spellEnd"/>
    </w:p>
    <w:p w14:paraId="1207C2A3" w14:textId="77777777" w:rsidR="00A13BC7" w:rsidRPr="00C91869" w:rsidRDefault="00F31378" w:rsidP="00C91869">
      <w:pPr>
        <w:tabs>
          <w:tab w:val="left" w:pos="2127"/>
        </w:tabs>
        <w:spacing w:after="0" w:line="240" w:lineRule="auto"/>
        <w:rPr>
          <w:rFonts w:ascii="Courier New" w:hAnsi="Courier New" w:cs="Courier New"/>
          <w:sz w:val="20"/>
          <w:lang w:val="lv-LV"/>
        </w:rPr>
      </w:pPr>
      <w:proofErr w:type="spellStart"/>
      <w:r w:rsidRPr="00C91869">
        <w:rPr>
          <w:rFonts w:ascii="Courier New" w:hAnsi="Courier New" w:cs="Courier New"/>
          <w:sz w:val="20"/>
          <w:lang w:val="lv-LV"/>
        </w:rPr>
        <w:t>sudo</w:t>
      </w:r>
      <w:proofErr w:type="spellEnd"/>
      <w:r w:rsidRPr="00C91869">
        <w:rPr>
          <w:rFonts w:ascii="Courier New" w:hAnsi="Courier New" w:cs="Courier New"/>
          <w:sz w:val="20"/>
          <w:lang w:val="lv-LV"/>
        </w:rPr>
        <w:t xml:space="preserve"> </w:t>
      </w:r>
      <w:proofErr w:type="spellStart"/>
      <w:r w:rsidRPr="00C91869">
        <w:rPr>
          <w:rFonts w:ascii="Courier New" w:hAnsi="Courier New" w:cs="Courier New"/>
          <w:sz w:val="20"/>
          <w:lang w:val="lv-LV"/>
        </w:rPr>
        <w:t>apt</w:t>
      </w:r>
      <w:proofErr w:type="spellEnd"/>
      <w:r w:rsidRPr="00C91869">
        <w:rPr>
          <w:rFonts w:ascii="Courier New" w:hAnsi="Courier New" w:cs="Courier New"/>
          <w:sz w:val="20"/>
          <w:lang w:val="lv-LV"/>
        </w:rPr>
        <w:t xml:space="preserve"> </w:t>
      </w:r>
      <w:proofErr w:type="spellStart"/>
      <w:r w:rsidRPr="00C91869">
        <w:rPr>
          <w:rFonts w:ascii="Courier New" w:hAnsi="Courier New" w:cs="Courier New"/>
          <w:sz w:val="20"/>
          <w:lang w:val="lv-LV"/>
        </w:rPr>
        <w:t>install</w:t>
      </w:r>
      <w:proofErr w:type="spellEnd"/>
      <w:r w:rsidRPr="00C91869">
        <w:rPr>
          <w:rFonts w:ascii="Courier New" w:hAnsi="Courier New" w:cs="Courier New"/>
          <w:sz w:val="20"/>
          <w:lang w:val="lv-LV"/>
        </w:rPr>
        <w:t xml:space="preserve"> </w:t>
      </w:r>
      <w:proofErr w:type="spellStart"/>
      <w:r w:rsidRPr="00C91869">
        <w:rPr>
          <w:rFonts w:ascii="Courier New" w:hAnsi="Courier New" w:cs="Courier New"/>
          <w:sz w:val="20"/>
          <w:lang w:val="lv-LV"/>
        </w:rPr>
        <w:t>flameshot</w:t>
      </w:r>
      <w:proofErr w:type="spellEnd"/>
      <w:r w:rsidRPr="00C91869">
        <w:rPr>
          <w:rFonts w:ascii="Courier New" w:hAnsi="Courier New" w:cs="Courier New"/>
          <w:sz w:val="20"/>
          <w:lang w:val="lv-LV"/>
        </w:rPr>
        <w:t xml:space="preserve"> -y</w:t>
      </w:r>
    </w:p>
    <w:p w14:paraId="4EC2AE52" w14:textId="77777777" w:rsidR="00A13BC7" w:rsidRPr="00C91869" w:rsidRDefault="00F31378" w:rsidP="00C91869">
      <w:pPr>
        <w:tabs>
          <w:tab w:val="left" w:pos="2127"/>
        </w:tabs>
        <w:spacing w:after="0" w:line="240" w:lineRule="auto"/>
        <w:rPr>
          <w:rFonts w:ascii="Courier New" w:hAnsi="Courier New" w:cs="Courier New"/>
          <w:sz w:val="20"/>
          <w:lang w:val="lv-LV"/>
        </w:rPr>
      </w:pPr>
      <w:proofErr w:type="spellStart"/>
      <w:r w:rsidRPr="00C91869">
        <w:rPr>
          <w:rFonts w:ascii="Courier New" w:hAnsi="Courier New" w:cs="Courier New"/>
          <w:sz w:val="20"/>
          <w:lang w:val="lv-LV"/>
        </w:rPr>
        <w:t>flameshot</w:t>
      </w:r>
      <w:proofErr w:type="spellEnd"/>
      <w:r w:rsidRPr="00C91869">
        <w:rPr>
          <w:rFonts w:ascii="Courier New" w:hAnsi="Courier New" w:cs="Courier New"/>
          <w:sz w:val="20"/>
          <w:lang w:val="lv-LV"/>
        </w:rPr>
        <w:t xml:space="preserve"> </w:t>
      </w:r>
      <w:proofErr w:type="spellStart"/>
      <w:r w:rsidRPr="00C91869">
        <w:rPr>
          <w:rFonts w:ascii="Courier New" w:hAnsi="Courier New" w:cs="Courier New"/>
          <w:sz w:val="20"/>
          <w:lang w:val="lv-LV"/>
        </w:rPr>
        <w:t>gui</w:t>
      </w:r>
      <w:proofErr w:type="spellEnd"/>
    </w:p>
    <w:p w14:paraId="13F40E34" w14:textId="31ACE02E" w:rsidR="00A13BC7" w:rsidRPr="00C91869" w:rsidRDefault="00F31378" w:rsidP="00EA6722">
      <w:pPr>
        <w:spacing w:after="0"/>
        <w:rPr>
          <w:rFonts w:ascii="Calibri" w:hAnsi="Calibri" w:cs="Calibri"/>
          <w:b/>
          <w:bCs/>
          <w:lang w:val="lv-LV"/>
        </w:rPr>
      </w:pPr>
      <w:r w:rsidRPr="00C91869">
        <w:rPr>
          <w:rFonts w:ascii="Calibri" w:hAnsi="Calibri" w:cs="Calibri"/>
          <w:b/>
          <w:bCs/>
          <w:lang w:val="lv-LV"/>
        </w:rPr>
        <w:t>Sistēmas informācija vienā skatā</w:t>
      </w:r>
    </w:p>
    <w:p w14:paraId="14D19E2F" w14:textId="77777777" w:rsidR="00A13BC7" w:rsidRPr="00C91869" w:rsidRDefault="00F31378" w:rsidP="00C91869">
      <w:pPr>
        <w:tabs>
          <w:tab w:val="left" w:pos="2127"/>
        </w:tabs>
        <w:spacing w:after="0" w:line="240" w:lineRule="auto"/>
        <w:rPr>
          <w:rFonts w:ascii="Courier New" w:hAnsi="Courier New" w:cs="Courier New"/>
          <w:sz w:val="20"/>
          <w:lang w:val="lv-LV"/>
        </w:rPr>
      </w:pPr>
      <w:proofErr w:type="spellStart"/>
      <w:r w:rsidRPr="00C91869">
        <w:rPr>
          <w:rFonts w:ascii="Courier New" w:hAnsi="Courier New" w:cs="Courier New"/>
          <w:sz w:val="20"/>
          <w:lang w:val="lv-LV"/>
        </w:rPr>
        <w:t>neofetch</w:t>
      </w:r>
      <w:proofErr w:type="spellEnd"/>
      <w:r w:rsidRPr="00C91869">
        <w:rPr>
          <w:rFonts w:ascii="Courier New" w:hAnsi="Courier New" w:cs="Courier New"/>
          <w:sz w:val="20"/>
          <w:lang w:val="lv-LV"/>
        </w:rPr>
        <w:t xml:space="preserve">                    # Instalē: </w:t>
      </w:r>
      <w:proofErr w:type="spellStart"/>
      <w:r w:rsidRPr="00C91869">
        <w:rPr>
          <w:rFonts w:ascii="Courier New" w:hAnsi="Courier New" w:cs="Courier New"/>
          <w:sz w:val="20"/>
          <w:lang w:val="lv-LV"/>
        </w:rPr>
        <w:t>sudo</w:t>
      </w:r>
      <w:proofErr w:type="spellEnd"/>
      <w:r w:rsidRPr="00C91869">
        <w:rPr>
          <w:rFonts w:ascii="Courier New" w:hAnsi="Courier New" w:cs="Courier New"/>
          <w:sz w:val="20"/>
          <w:lang w:val="lv-LV"/>
        </w:rPr>
        <w:t xml:space="preserve"> </w:t>
      </w:r>
      <w:proofErr w:type="spellStart"/>
      <w:r w:rsidRPr="00C91869">
        <w:rPr>
          <w:rFonts w:ascii="Courier New" w:hAnsi="Courier New" w:cs="Courier New"/>
          <w:sz w:val="20"/>
          <w:lang w:val="lv-LV"/>
        </w:rPr>
        <w:t>apt</w:t>
      </w:r>
      <w:proofErr w:type="spellEnd"/>
      <w:r w:rsidRPr="00C91869">
        <w:rPr>
          <w:rFonts w:ascii="Courier New" w:hAnsi="Courier New" w:cs="Courier New"/>
          <w:sz w:val="20"/>
          <w:lang w:val="lv-LV"/>
        </w:rPr>
        <w:t xml:space="preserve"> </w:t>
      </w:r>
      <w:proofErr w:type="spellStart"/>
      <w:r w:rsidRPr="00C91869">
        <w:rPr>
          <w:rFonts w:ascii="Courier New" w:hAnsi="Courier New" w:cs="Courier New"/>
          <w:sz w:val="20"/>
          <w:lang w:val="lv-LV"/>
        </w:rPr>
        <w:t>install</w:t>
      </w:r>
      <w:proofErr w:type="spellEnd"/>
      <w:r w:rsidRPr="00C91869">
        <w:rPr>
          <w:rFonts w:ascii="Courier New" w:hAnsi="Courier New" w:cs="Courier New"/>
          <w:sz w:val="20"/>
          <w:lang w:val="lv-LV"/>
        </w:rPr>
        <w:t xml:space="preserve"> </w:t>
      </w:r>
      <w:proofErr w:type="spellStart"/>
      <w:r w:rsidRPr="00C91869">
        <w:rPr>
          <w:rFonts w:ascii="Courier New" w:hAnsi="Courier New" w:cs="Courier New"/>
          <w:sz w:val="20"/>
          <w:lang w:val="lv-LV"/>
        </w:rPr>
        <w:t>neofetch</w:t>
      </w:r>
      <w:proofErr w:type="spellEnd"/>
      <w:r w:rsidRPr="00C91869">
        <w:rPr>
          <w:rFonts w:ascii="Courier New" w:hAnsi="Courier New" w:cs="Courier New"/>
          <w:sz w:val="20"/>
          <w:lang w:val="lv-LV"/>
        </w:rPr>
        <w:t xml:space="preserve"> -y</w:t>
      </w:r>
    </w:p>
    <w:sectPr w:rsidR="00A13BC7" w:rsidRPr="00C91869" w:rsidSect="00F078A0">
      <w:headerReference w:type="default" r:id="rId15"/>
      <w:footerReference w:type="default" r:id="rId16"/>
      <w:type w:val="continuous"/>
      <w:pgSz w:w="11909" w:h="16834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492F0" w14:textId="77777777" w:rsidR="00B33D64" w:rsidRDefault="00B33D64" w:rsidP="000535D0">
      <w:pPr>
        <w:spacing w:after="0" w:line="240" w:lineRule="auto"/>
      </w:pPr>
      <w:r>
        <w:separator/>
      </w:r>
    </w:p>
  </w:endnote>
  <w:endnote w:type="continuationSeparator" w:id="0">
    <w:p w14:paraId="35593416" w14:textId="77777777" w:rsidR="00B33D64" w:rsidRDefault="00B33D64" w:rsidP="00053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CD1D" w14:textId="496C374D" w:rsidR="000535D0" w:rsidRPr="000535D0" w:rsidRDefault="000535D0" w:rsidP="000535D0">
    <w:pPr>
      <w:pBdr>
        <w:top w:val="threeDEmboss" w:sz="24" w:space="1" w:color="E36C0A" w:themeColor="accent6" w:themeShade="BF"/>
      </w:pBdr>
      <w:rPr>
        <w:rFonts w:asciiTheme="majorHAnsi" w:hAnsiTheme="majorHAnsi" w:cstheme="majorHAnsi"/>
      </w:rPr>
    </w:pPr>
    <w:r w:rsidRPr="000535D0">
      <w:rPr>
        <w:rFonts w:asciiTheme="majorHAnsi" w:hAnsiTheme="majorHAnsi" w:cstheme="majorHAns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6DD6EED" wp14:editId="76016A1B">
              <wp:simplePos x="0" y="0"/>
              <wp:positionH relativeFrom="leftMargin">
                <wp:posOffset>556260</wp:posOffset>
              </wp:positionH>
              <wp:positionV relativeFrom="page">
                <wp:posOffset>9835515</wp:posOffset>
              </wp:positionV>
              <wp:extent cx="76200" cy="838200"/>
              <wp:effectExtent l="0" t="0" r="19050" b="0"/>
              <wp:wrapNone/>
              <wp:docPr id="455" name="Group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838200"/>
                        <a:chOff x="2820" y="4935"/>
                        <a:chExt cx="120" cy="1320"/>
                      </a:xfrm>
                    </wpg:grpSpPr>
                    <wps:wsp>
                      <wps:cNvPr id="456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14C41D0C" id="Group 455" o:spid="_x0000_s1026" style="position:absolute;margin-left:43.8pt;margin-top:774.45pt;width:6pt;height:66pt;z-index:251660288;mso-height-percent:780;mso-position-horizontal-relative:lef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" strokecolor="#fabf8f [1945]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" strokecolor="#fabf8f [1945]" strokeweight="1.25pt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gL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" strokecolor="#fabf8f [1945]" strokeweight="1.25pt"/>
              <w10:wrap anchorx="margin" anchory="page"/>
            </v:group>
          </w:pict>
        </mc:Fallback>
      </mc:AlternateContent>
    </w:r>
    <w:proofErr w:type="spellStart"/>
    <w:r w:rsidRPr="000535D0">
      <w:rPr>
        <w:rFonts w:asciiTheme="majorHAnsi" w:hAnsiTheme="majorHAnsi" w:cstheme="majorHAnsi"/>
      </w:rPr>
      <w:t>Programmatūras</w:t>
    </w:r>
    <w:proofErr w:type="spellEnd"/>
    <w:r w:rsidRPr="000535D0">
      <w:rPr>
        <w:rFonts w:asciiTheme="majorHAnsi" w:hAnsiTheme="majorHAnsi" w:cstheme="majorHAnsi"/>
      </w:rPr>
      <w:t xml:space="preserve"> </w:t>
    </w:r>
    <w:proofErr w:type="spellStart"/>
    <w:r w:rsidRPr="000535D0">
      <w:rPr>
        <w:rFonts w:asciiTheme="majorHAnsi" w:hAnsiTheme="majorHAnsi" w:cstheme="majorHAnsi"/>
      </w:rPr>
      <w:t>uzturēšana</w:t>
    </w:r>
    <w:proofErr w:type="spellEnd"/>
    <w:r w:rsidRPr="000535D0">
      <w:rPr>
        <w:rFonts w:asciiTheme="majorHAnsi" w:hAnsiTheme="majorHAnsi" w:cstheme="majorHAnsi"/>
      </w:rPr>
      <w:t xml:space="preserve"> - </w:t>
    </w:r>
    <w:r w:rsidRPr="000535D0">
      <w:rPr>
        <w:rFonts w:asciiTheme="majorHAnsi" w:hAnsiTheme="majorHAnsi" w:cstheme="majorHAnsi"/>
        <w:i/>
        <w:iCs/>
      </w:rPr>
      <w:t>Linux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761AC" w14:textId="77777777" w:rsidR="00B33D64" w:rsidRDefault="00B33D64" w:rsidP="000535D0">
      <w:pPr>
        <w:spacing w:after="0" w:line="240" w:lineRule="auto"/>
      </w:pPr>
      <w:r>
        <w:separator/>
      </w:r>
    </w:p>
  </w:footnote>
  <w:footnote w:type="continuationSeparator" w:id="0">
    <w:p w14:paraId="75D7F4A7" w14:textId="77777777" w:rsidR="00B33D64" w:rsidRDefault="00B33D64" w:rsidP="00053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2D24" w14:textId="116C4286" w:rsidR="000535D0" w:rsidRDefault="000535D0" w:rsidP="000535D0">
    <w:pPr>
      <w:pStyle w:val="Header"/>
      <w:pBdr>
        <w:bottom w:val="threeDEngrave" w:sz="24" w:space="1" w:color="E36C0A" w:themeColor="accent6" w:themeShade="BF"/>
      </w:pBd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FC86646" wp14:editId="760872FA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297B9" w14:textId="77777777" w:rsidR="000535D0" w:rsidRPr="000535D0" w:rsidRDefault="000535D0" w:rsidP="000535D0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 w:cstheme="majorHAnsi"/>
                              <w:noProof/>
                            </w:rPr>
                          </w:pPr>
                          <w:r w:rsidRPr="000535D0">
                            <w:rPr>
                              <w:rFonts w:asciiTheme="majorHAnsi" w:hAnsiTheme="majorHAnsi" w:cstheme="majorHAnsi"/>
                              <w:noProof/>
                            </w:rPr>
                            <w:t xml:space="preserve">Moduļa </w:t>
                          </w:r>
                          <w:r w:rsidRPr="000535D0">
                            <w:rPr>
                              <w:rFonts w:asciiTheme="majorHAnsi" w:hAnsiTheme="majorHAnsi" w:cstheme="majorHAnsi"/>
                              <w:b/>
                              <w:bCs/>
                              <w:noProof/>
                            </w:rPr>
                            <w:t>Programmatūras uzturēšana</w:t>
                          </w:r>
                          <w:r w:rsidRPr="000535D0">
                            <w:rPr>
                              <w:rFonts w:asciiTheme="majorHAnsi" w:hAnsiTheme="majorHAnsi" w:cstheme="majorHAnsi"/>
                              <w:noProof/>
                            </w:rPr>
                            <w:t xml:space="preserve"> pārbaudījums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86646"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left:0;text-align:left;margin-left:0;margin-top:0;width:468pt;height:13.7pt;z-index:25165619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" o:allowincell="f" filled="f" stroked="f">
              <v:textbox style="mso-fit-shape-to-text:t" inset=",0,,0">
                <w:txbxContent>
                  <w:p w14:paraId="167297B9" w14:textId="77777777" w:rsidR="000535D0" w:rsidRPr="000535D0" w:rsidRDefault="000535D0" w:rsidP="000535D0">
                    <w:pPr>
                      <w:spacing w:after="0" w:line="240" w:lineRule="auto"/>
                      <w:jc w:val="right"/>
                      <w:rPr>
                        <w:rFonts w:asciiTheme="majorHAnsi" w:hAnsiTheme="majorHAnsi" w:cstheme="majorHAnsi"/>
                        <w:noProof/>
                      </w:rPr>
                    </w:pPr>
                    <w:r w:rsidRPr="000535D0">
                      <w:rPr>
                        <w:rFonts w:asciiTheme="majorHAnsi" w:hAnsiTheme="majorHAnsi" w:cstheme="majorHAnsi"/>
                        <w:noProof/>
                      </w:rPr>
                      <w:t xml:space="preserve">Moduļa </w:t>
                    </w:r>
                    <w:r w:rsidRPr="000535D0">
                      <w:rPr>
                        <w:rFonts w:asciiTheme="majorHAnsi" w:hAnsiTheme="majorHAnsi" w:cstheme="majorHAnsi"/>
                        <w:b/>
                        <w:bCs/>
                        <w:noProof/>
                      </w:rPr>
                      <w:t>Programmatūras uzturēšana</w:t>
                    </w:r>
                    <w:r w:rsidRPr="000535D0">
                      <w:rPr>
                        <w:rFonts w:asciiTheme="majorHAnsi" w:hAnsiTheme="majorHAnsi" w:cstheme="majorHAnsi"/>
                        <w:noProof/>
                      </w:rPr>
                      <w:t xml:space="preserve"> pārbaudījums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3D2FE239" wp14:editId="710672DB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B4EF660" w14:textId="77777777" w:rsidR="000535D0" w:rsidRDefault="000535D0" w:rsidP="000535D0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2FE239" id="Text Box 221" o:spid="_x0000_s1027" type="#_x0000_t202" style="position:absolute;left:0;text-align:left;margin-left:20.6pt;margin-top:0;width:71.8pt;height:13.45pt;z-index: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" o:allowincell="f" fillcolor="#fabf8f [1945]" stroked="f">
              <v:textbox style="mso-fit-shape-to-text:t" inset=",0,,0">
                <w:txbxContent>
                  <w:p w14:paraId="5B4EF660" w14:textId="77777777" w:rsidR="000535D0" w:rsidRDefault="000535D0" w:rsidP="000535D0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0F3533"/>
    <w:multiLevelType w:val="hybridMultilevel"/>
    <w:tmpl w:val="4C223A6C"/>
    <w:lvl w:ilvl="0" w:tplc="0426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1549550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4A5EAC"/>
    <w:multiLevelType w:val="multilevel"/>
    <w:tmpl w:val="937A53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ajorHAnsi" w:hAnsiTheme="majorHAnsi" w:cstheme="majorHAnsi" w:hint="default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E24AC9"/>
    <w:multiLevelType w:val="hybridMultilevel"/>
    <w:tmpl w:val="AEC64E22"/>
    <w:lvl w:ilvl="0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2747F0B"/>
    <w:multiLevelType w:val="hybridMultilevel"/>
    <w:tmpl w:val="193A13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F32B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175E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577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0"/>
  </w:num>
  <w:num w:numId="13">
    <w:abstractNumId w:val="9"/>
  </w:num>
  <w:num w:numId="14">
    <w:abstractNumId w:val="15"/>
  </w:num>
  <w:num w:numId="15">
    <w:abstractNumId w:val="13"/>
  </w:num>
  <w:num w:numId="16">
    <w:abstractNumId w:val="1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5D0"/>
    <w:rsid w:val="00053BC1"/>
    <w:rsid w:val="0006063C"/>
    <w:rsid w:val="0006633B"/>
    <w:rsid w:val="000723BB"/>
    <w:rsid w:val="0009245F"/>
    <w:rsid w:val="000F10D1"/>
    <w:rsid w:val="0015074B"/>
    <w:rsid w:val="00156878"/>
    <w:rsid w:val="0029639D"/>
    <w:rsid w:val="00326F90"/>
    <w:rsid w:val="003C4EF3"/>
    <w:rsid w:val="004056D7"/>
    <w:rsid w:val="00444387"/>
    <w:rsid w:val="00563468"/>
    <w:rsid w:val="005718E0"/>
    <w:rsid w:val="00577286"/>
    <w:rsid w:val="006035EE"/>
    <w:rsid w:val="0061625D"/>
    <w:rsid w:val="006F0037"/>
    <w:rsid w:val="007158B3"/>
    <w:rsid w:val="0076380A"/>
    <w:rsid w:val="007C0F62"/>
    <w:rsid w:val="007F4AD6"/>
    <w:rsid w:val="00833171"/>
    <w:rsid w:val="00852B1B"/>
    <w:rsid w:val="008B748F"/>
    <w:rsid w:val="008E754A"/>
    <w:rsid w:val="00900165"/>
    <w:rsid w:val="009121F1"/>
    <w:rsid w:val="00924D97"/>
    <w:rsid w:val="00983967"/>
    <w:rsid w:val="009D4FCA"/>
    <w:rsid w:val="00A13BC7"/>
    <w:rsid w:val="00AA1D8D"/>
    <w:rsid w:val="00AA53C5"/>
    <w:rsid w:val="00AB4FFB"/>
    <w:rsid w:val="00B33D64"/>
    <w:rsid w:val="00B47730"/>
    <w:rsid w:val="00B74DF3"/>
    <w:rsid w:val="00C236B3"/>
    <w:rsid w:val="00C477D0"/>
    <w:rsid w:val="00C74DBF"/>
    <w:rsid w:val="00C91869"/>
    <w:rsid w:val="00CB0664"/>
    <w:rsid w:val="00D47F86"/>
    <w:rsid w:val="00DC0C88"/>
    <w:rsid w:val="00E205BA"/>
    <w:rsid w:val="00E86662"/>
    <w:rsid w:val="00EA419A"/>
    <w:rsid w:val="00EA6722"/>
    <w:rsid w:val="00F078A0"/>
    <w:rsid w:val="00F2375B"/>
    <w:rsid w:val="00F31378"/>
    <w:rsid w:val="00FC693F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15A05B"/>
  <w14:defaultImageDpi w14:val="300"/>
  <w15:docId w15:val="{190487D1-DB5C-404E-8FE4-FC89704C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477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7D0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68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56878"/>
    <w:rPr>
      <w:rFonts w:ascii="Courier New" w:eastAsia="Times New Roman" w:hAnsi="Courier New" w:cs="Courier New"/>
      <w:sz w:val="20"/>
      <w:szCs w:val="20"/>
      <w:lang w:val="lv-LV" w:eastAsia="lv-LV"/>
    </w:rPr>
  </w:style>
  <w:style w:type="character" w:customStyle="1" w:styleId="line">
    <w:name w:val="line"/>
    <w:basedOn w:val="DefaultParagraphFont"/>
    <w:rsid w:val="00156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rtualbox.org/wiki/Downloads" TargetMode="External"/><Relationship Id="rId13" Type="http://schemas.openxmlformats.org/officeDocument/2006/relationships/hyperlink" Target="https://eksameni.gov.lv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atvija.gov.lv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ert.lv/lv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jelgavastehnikum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l.google.com/linux/direct/google-chrome-stable_current_amd64.deb" TargetMode="External"/><Relationship Id="rId14" Type="http://schemas.openxmlformats.org/officeDocument/2006/relationships/hyperlink" Target="https://www.onlyoffice.com/download-desktop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5E2844-63BE-40D8-A507-453E6CD2A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4785</Words>
  <Characters>2728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Daiga Dumpe</cp:lastModifiedBy>
  <cp:revision>2</cp:revision>
  <dcterms:created xsi:type="dcterms:W3CDTF">2026-02-20T07:33:00Z</dcterms:created>
  <dcterms:modified xsi:type="dcterms:W3CDTF">2026-02-20T07:33:00Z</dcterms:modified>
  <cp:category/>
</cp:coreProperties>
</file>